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361916" w:rsidRPr="004C3794" w14:paraId="75CA2A54" w14:textId="77777777" w:rsidTr="002F6A86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bookmarkEnd w:id="0"/>
          <w:p w14:paraId="4BF7A037" w14:textId="78320971" w:rsidR="00EB135E" w:rsidRPr="004C3794" w:rsidRDefault="00A27A52" w:rsidP="00880630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4448CA5FE46B4B7A806A9408E0EE55D5"/>
                </w:placeholder>
                <w:dataBinding w:prefixMappings="xmlns:ns='http://schemas.officeatwork.com/CustomXMLPart'" w:xpath="/ns:officeatwork/ns:Departement" w:storeItemID="{F142AFCC-EF89-4CB6-828A-483D7B5D2939}"/>
                <w:text w:multiLine="1"/>
              </w:sdtPr>
              <w:sdtEndPr/>
              <w:sdtContent>
                <w:r w:rsidR="00AF17D5" w:rsidRPr="004C3794">
                  <w:t>Bildungs- und Kulturdepartement</w:t>
                </w:r>
                <w:r w:rsidR="00AF17D5" w:rsidRPr="004C3794">
                  <w:br/>
                </w:r>
              </w:sdtContent>
            </w:sdt>
            <w:r w:rsidR="00EB135E" w:rsidRPr="004C3794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5FE70282509B4D258552F4396178D1C7"/>
                </w:placeholder>
                <w:dataBinding w:prefixMappings="xmlns:ns='http://schemas.officeatwork.com/CustomXMLPart'" w:xpath="/ns:officeatwork/ns:Organisation1" w:storeItemID="{F142AFCC-EF89-4CB6-828A-483D7B5D2939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AF17D5" w:rsidRPr="004C3794">
                  <w:rPr>
                    <w:rStyle w:val="Fett"/>
                  </w:rPr>
                  <w:t>Dienststelle Berufs- und Weiterbildung</w:t>
                </w:r>
                <w:r w:rsidR="00AF17D5" w:rsidRPr="004C3794">
                  <w:rPr>
                    <w:rStyle w:val="Fett"/>
                  </w:rPr>
                  <w:br/>
                  <w:t>BIZ – Beratungs- und Informationszentrum</w:t>
                </w:r>
                <w:r w:rsidR="00880630">
                  <w:rPr>
                    <w:rStyle w:val="Fett"/>
                  </w:rPr>
                  <w:t xml:space="preserve"> </w:t>
                </w:r>
                <w:r w:rsidR="00AF17D5" w:rsidRPr="004C3794">
                  <w:rPr>
                    <w:rStyle w:val="Fett"/>
                  </w:rPr>
                  <w:t>für Bildung und Beruf</w:t>
                </w:r>
                <w:r w:rsidR="00AF17D5" w:rsidRPr="004C3794">
                  <w:rPr>
                    <w:rStyle w:val="Fett"/>
                  </w:rPr>
                  <w:br/>
                  <w:t>www.biz.lu.ch</w:t>
                </w:r>
              </w:sdtContent>
            </w:sdt>
          </w:p>
        </w:tc>
      </w:tr>
    </w:tbl>
    <w:p w14:paraId="67C6DC3D" w14:textId="62F35761" w:rsidR="002F6A86" w:rsidRPr="004C3794" w:rsidRDefault="00304968" w:rsidP="002F6A86">
      <w:pPr>
        <w:pStyle w:val="CityDate"/>
        <w:spacing w:before="0"/>
        <w:rPr>
          <w:sz w:val="2"/>
          <w:szCs w:val="2"/>
        </w:rPr>
        <w:sectPr w:rsidR="002F6A86" w:rsidRPr="004C3794" w:rsidSect="00AF17D5">
          <w:headerReference w:type="default" r:id="rId13"/>
          <w:footerReference w:type="default" r:id="rId14"/>
          <w:type w:val="continuous"/>
          <w:pgSz w:w="16838" w:h="11906" w:orient="landscape" w:code="9"/>
          <w:pgMar w:top="1758" w:right="1134" w:bottom="1134" w:left="1701" w:header="567" w:footer="420" w:gutter="0"/>
          <w:cols w:space="708"/>
          <w:docGrid w:linePitch="360"/>
        </w:sectPr>
      </w:pPr>
      <w:r w:rsidRPr="00466725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47732C36" wp14:editId="0B7C7C75">
            <wp:simplePos x="0" y="0"/>
            <wp:positionH relativeFrom="margin">
              <wp:posOffset>7917084</wp:posOffset>
            </wp:positionH>
            <wp:positionV relativeFrom="paragraph">
              <wp:posOffset>-1148249</wp:posOffset>
            </wp:positionV>
            <wp:extent cx="1069200" cy="936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BF696" w14:textId="1FCB3EDF" w:rsidR="002F6A86" w:rsidRPr="00FA133C" w:rsidRDefault="002F6A86" w:rsidP="00CA210B">
      <w:pPr>
        <w:rPr>
          <w:sz w:val="8"/>
        </w:rPr>
      </w:pPr>
    </w:p>
    <w:p w14:paraId="272FBDF2" w14:textId="60DEEB3C" w:rsidR="00F1706A" w:rsidRDefault="00DC06B3" w:rsidP="00AF17D5">
      <w:pPr>
        <w:pStyle w:val="Titel"/>
        <w:rPr>
          <w:b w:val="0"/>
          <w:sz w:val="56"/>
        </w:rPr>
      </w:pPr>
      <w:bookmarkStart w:id="4" w:name="Text"/>
      <w:r>
        <w:rPr>
          <w:b w:val="0"/>
          <w:sz w:val="56"/>
        </w:rPr>
        <w:t>Alternativen vergleichen und entscheiden</w:t>
      </w:r>
    </w:p>
    <w:p w14:paraId="638DCF7F" w14:textId="77777777" w:rsidR="00797617" w:rsidRPr="00797617" w:rsidRDefault="00797617" w:rsidP="00CF6A31">
      <w:pPr>
        <w:rPr>
          <w:sz w:val="18"/>
        </w:rPr>
      </w:pPr>
    </w:p>
    <w:p w14:paraId="67B7E04F" w14:textId="505D017F" w:rsidR="00797617" w:rsidRDefault="00797617" w:rsidP="00CF6A31">
      <w:r>
        <w:t>Im Raster finden Sie mögliche Kriterien für eine E</w:t>
      </w:r>
      <w:r w:rsidR="00954018">
        <w:t>ntscheidung. Ergänzen Sie diesen</w:t>
      </w:r>
      <w:r>
        <w:t xml:space="preserve"> mit weiteren für Sie wichtigen Kriterien und bewerten Sie diese.</w:t>
      </w:r>
    </w:p>
    <w:p w14:paraId="54B1AEB0" w14:textId="59D94FDB" w:rsidR="00CF6A31" w:rsidRDefault="002F6A86" w:rsidP="00CF6A31">
      <w:r>
        <w:t xml:space="preserve">Schauen Sie sich </w:t>
      </w:r>
      <w:r w:rsidR="004B2F6E">
        <w:t xml:space="preserve">das Gesamtbild </w:t>
      </w:r>
      <w:r w:rsidR="00797617">
        <w:t xml:space="preserve">anschliessend </w:t>
      </w:r>
      <w:r>
        <w:t>genauer an</w:t>
      </w:r>
      <w:r w:rsidR="00CD52F4">
        <w:t xml:space="preserve"> und halten Sie wesentliche Punkte / nächste Schritte</w:t>
      </w:r>
      <w:r w:rsidR="00797617">
        <w:t xml:space="preserve"> auf der Rückseite</w:t>
      </w:r>
      <w:r w:rsidR="00CD52F4">
        <w:t xml:space="preserve"> fest</w:t>
      </w:r>
      <w:r>
        <w:t>.</w:t>
      </w:r>
      <w:r w:rsidR="005A763F">
        <w:t xml:space="preserve"> </w:t>
      </w:r>
    </w:p>
    <w:p w14:paraId="00D962E6" w14:textId="77777777" w:rsidR="00797617" w:rsidRPr="00797617" w:rsidRDefault="00797617" w:rsidP="00CF6A31">
      <w:pPr>
        <w:rPr>
          <w:sz w:val="8"/>
          <w:szCs w:val="4"/>
        </w:rPr>
      </w:pPr>
    </w:p>
    <w:tbl>
      <w:tblPr>
        <w:tblStyle w:val="Tabellenraster"/>
        <w:tblW w:w="14596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89"/>
        <w:gridCol w:w="925"/>
        <w:gridCol w:w="1275"/>
        <w:gridCol w:w="1276"/>
        <w:gridCol w:w="1276"/>
        <w:gridCol w:w="1275"/>
        <w:gridCol w:w="1276"/>
        <w:gridCol w:w="1276"/>
        <w:gridCol w:w="1276"/>
        <w:gridCol w:w="1276"/>
        <w:gridCol w:w="1276"/>
      </w:tblGrid>
      <w:tr w:rsidR="00914E51" w:rsidRPr="004C3794" w14:paraId="2EC6ADDF" w14:textId="77777777" w:rsidTr="00035F4C">
        <w:trPr>
          <w:trHeight w:val="315"/>
        </w:trPr>
        <w:tc>
          <w:tcPr>
            <w:tcW w:w="311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  <w:tl2br w:val="single" w:sz="4" w:space="0" w:color="auto"/>
            </w:tcBorders>
            <w:shd w:val="clear" w:color="auto" w:fill="D9D9D9" w:themeFill="background1" w:themeFillShade="D9"/>
          </w:tcPr>
          <w:p w14:paraId="03FAA238" w14:textId="77777777" w:rsidR="0019321A" w:rsidRDefault="0019321A" w:rsidP="0081644E">
            <w:pPr>
              <w:jc w:val="right"/>
            </w:pPr>
            <w:r>
              <w:t xml:space="preserve">Optionen </w:t>
            </w:r>
          </w:p>
          <w:p w14:paraId="4C2AFC32" w14:textId="6D585F91" w:rsidR="00FA133C" w:rsidRPr="00FA133C" w:rsidRDefault="00EC6A67" w:rsidP="0019321A">
            <w:pPr>
              <w:rPr>
                <w:sz w:val="14"/>
              </w:rPr>
            </w:pPr>
            <w:r>
              <w:t>Kriterien</w:t>
            </w:r>
          </w:p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819DA7D" w14:textId="77777777" w:rsidR="00914E51" w:rsidRPr="0027768F" w:rsidRDefault="00914E51" w:rsidP="00914E51">
            <w:pPr>
              <w:jc w:val="center"/>
            </w:pPr>
            <w:r>
              <w:t>Ausbildung 1</w:t>
            </w:r>
          </w:p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2DFBC77" w14:textId="77777777" w:rsidR="00914E51" w:rsidRPr="0027768F" w:rsidRDefault="00914E51" w:rsidP="00914E51">
            <w:pPr>
              <w:jc w:val="center"/>
            </w:pPr>
            <w:r>
              <w:t>Ausbildung 2</w:t>
            </w:r>
          </w:p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4DC68B" w14:textId="77777777" w:rsidR="00914E51" w:rsidRPr="0027768F" w:rsidRDefault="00914E51" w:rsidP="00914E51">
            <w:pPr>
              <w:jc w:val="center"/>
            </w:pPr>
            <w:r>
              <w:t>Ausbildung 3</w:t>
            </w:r>
          </w:p>
        </w:tc>
      </w:tr>
      <w:tr w:rsidR="0019321A" w:rsidRPr="004C3794" w14:paraId="3ED94703" w14:textId="77777777" w:rsidTr="0019321A">
        <w:trPr>
          <w:trHeight w:val="585"/>
        </w:trPr>
        <w:tc>
          <w:tcPr>
            <w:tcW w:w="218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14:paraId="170919A8" w14:textId="6CBE6D65" w:rsidR="0019321A" w:rsidRPr="0081644E" w:rsidRDefault="0019321A" w:rsidP="0081644E">
            <w:r w:rsidRPr="0081644E">
              <w:t>S</w:t>
            </w:r>
            <w:r w:rsidRPr="0081644E">
              <w:rPr>
                <w:sz w:val="21"/>
                <w:szCs w:val="21"/>
              </w:rPr>
              <w:t xml:space="preserve">tudieninhalte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2F2F2" w:themeFill="background1" w:themeFillShade="F2"/>
          </w:tcPr>
          <w:p w14:paraId="75EAA526" w14:textId="77777777" w:rsidR="0019321A" w:rsidRDefault="0019321A" w:rsidP="0019321A">
            <w:pPr>
              <w:rPr>
                <w:color w:val="00B050"/>
                <w:sz w:val="21"/>
                <w:szCs w:val="21"/>
              </w:rPr>
            </w:pPr>
            <w:r w:rsidRPr="00880630">
              <w:rPr>
                <w:color w:val="00B050"/>
                <w:sz w:val="21"/>
                <w:szCs w:val="21"/>
              </w:rPr>
              <w:t>plus +</w:t>
            </w:r>
          </w:p>
          <w:p w14:paraId="45CEA208" w14:textId="77777777" w:rsidR="0019321A" w:rsidRPr="00AE240C" w:rsidRDefault="0019321A" w:rsidP="0019321A">
            <w:pPr>
              <w:rPr>
                <w:sz w:val="21"/>
                <w:szCs w:val="21"/>
              </w:rPr>
            </w:pPr>
          </w:p>
          <w:p w14:paraId="2ACDC296" w14:textId="77777777" w:rsidR="0019321A" w:rsidRDefault="0019321A" w:rsidP="0019321A">
            <w:pPr>
              <w:rPr>
                <w:color w:val="FF0000"/>
                <w:sz w:val="21"/>
                <w:szCs w:val="21"/>
              </w:rPr>
            </w:pPr>
            <w:r w:rsidRPr="00880630">
              <w:rPr>
                <w:color w:val="FF0000"/>
                <w:sz w:val="21"/>
                <w:szCs w:val="21"/>
              </w:rPr>
              <w:t>minus -</w:t>
            </w:r>
          </w:p>
          <w:p w14:paraId="2782C6BD" w14:textId="7B5C9BB1" w:rsidR="001874BE" w:rsidRPr="0081644E" w:rsidRDefault="001874BE" w:rsidP="0019321A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2F2F2" w:themeFill="background1" w:themeFillShade="F2"/>
          </w:tcPr>
          <w:p w14:paraId="532A0D1C" w14:textId="3FD1FD2E" w:rsidR="0019321A" w:rsidRPr="0019321A" w:rsidRDefault="0019321A" w:rsidP="002F6A86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2F2F2" w:themeFill="background1" w:themeFillShade="F2"/>
          </w:tcPr>
          <w:p w14:paraId="0F45C52A" w14:textId="69F3C662" w:rsidR="0019321A" w:rsidRPr="0019321A" w:rsidRDefault="0019321A" w:rsidP="0081644E"/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nil"/>
            </w:tcBorders>
            <w:shd w:val="clear" w:color="auto" w:fill="F2F2F2" w:themeFill="background1" w:themeFillShade="F2"/>
          </w:tcPr>
          <w:p w14:paraId="02A99582" w14:textId="179FD67A" w:rsidR="0019321A" w:rsidRPr="0019321A" w:rsidRDefault="0019321A" w:rsidP="0081644E"/>
        </w:tc>
      </w:tr>
      <w:tr w:rsidR="0019321A" w:rsidRPr="004C3794" w14:paraId="2998CBE6" w14:textId="77777777" w:rsidTr="0019321A">
        <w:trPr>
          <w:trHeight w:val="585"/>
        </w:trPr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FFFFFF" w:themeFill="background1"/>
            <w:hideMark/>
          </w:tcPr>
          <w:p w14:paraId="73EEF3FD" w14:textId="76BF12E6" w:rsidR="0019321A" w:rsidRPr="0081644E" w:rsidRDefault="0019321A" w:rsidP="0081644E">
            <w:r w:rsidRPr="0081644E">
              <w:t>Berufs</w:t>
            </w:r>
            <w:r>
              <w:t>-</w:t>
            </w:r>
            <w:r>
              <w:br/>
            </w:r>
            <w:proofErr w:type="spellStart"/>
            <w:r w:rsidRPr="0081644E">
              <w:t>möglichkeiten</w:t>
            </w:r>
            <w:proofErr w:type="spellEnd"/>
          </w:p>
          <w:p w14:paraId="30860D11" w14:textId="3343B7F1" w:rsidR="0019321A" w:rsidRPr="0081644E" w:rsidRDefault="0019321A" w:rsidP="005267B0">
            <w:pPr>
              <w:jc w:val="right"/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FF" w:themeFill="background1"/>
          </w:tcPr>
          <w:p w14:paraId="34732663" w14:textId="77777777" w:rsidR="0019321A" w:rsidRDefault="0019321A" w:rsidP="0019321A">
            <w:pPr>
              <w:rPr>
                <w:color w:val="00B050"/>
                <w:sz w:val="21"/>
                <w:szCs w:val="21"/>
              </w:rPr>
            </w:pPr>
            <w:r w:rsidRPr="00880630">
              <w:rPr>
                <w:color w:val="00B050"/>
                <w:sz w:val="21"/>
                <w:szCs w:val="21"/>
              </w:rPr>
              <w:t>plus +</w:t>
            </w:r>
          </w:p>
          <w:p w14:paraId="40947902" w14:textId="77777777" w:rsidR="0019321A" w:rsidRPr="00AE240C" w:rsidRDefault="0019321A" w:rsidP="0019321A">
            <w:pPr>
              <w:rPr>
                <w:sz w:val="21"/>
                <w:szCs w:val="21"/>
              </w:rPr>
            </w:pPr>
          </w:p>
          <w:p w14:paraId="05C87B06" w14:textId="55653167" w:rsidR="0019321A" w:rsidRDefault="0019321A" w:rsidP="0019321A">
            <w:pPr>
              <w:rPr>
                <w:color w:val="FF0000"/>
                <w:sz w:val="21"/>
                <w:szCs w:val="21"/>
              </w:rPr>
            </w:pPr>
            <w:r w:rsidRPr="00880630">
              <w:rPr>
                <w:color w:val="FF0000"/>
                <w:sz w:val="21"/>
                <w:szCs w:val="21"/>
              </w:rPr>
              <w:t>minus -</w:t>
            </w:r>
          </w:p>
          <w:p w14:paraId="203E1596" w14:textId="77777777" w:rsidR="0019321A" w:rsidRPr="0081644E" w:rsidRDefault="0019321A" w:rsidP="00AE240C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FFFFF" w:themeFill="background1"/>
          </w:tcPr>
          <w:p w14:paraId="21B020E4" w14:textId="786777FD" w:rsidR="0019321A" w:rsidRPr="0019321A" w:rsidRDefault="0019321A" w:rsidP="0081644E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FFFFF" w:themeFill="background1"/>
          </w:tcPr>
          <w:p w14:paraId="7CEA8AE3" w14:textId="6FC687AD" w:rsidR="0019321A" w:rsidRPr="0019321A" w:rsidRDefault="0019321A" w:rsidP="0081644E"/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nil"/>
            </w:tcBorders>
            <w:shd w:val="clear" w:color="auto" w:fill="FFFFFF" w:themeFill="background1"/>
          </w:tcPr>
          <w:p w14:paraId="4CDF3248" w14:textId="480E830E" w:rsidR="0019321A" w:rsidRPr="0019321A" w:rsidRDefault="0019321A" w:rsidP="0081644E"/>
        </w:tc>
      </w:tr>
      <w:tr w:rsidR="0019321A" w:rsidRPr="004C3794" w14:paraId="6E3C9CB2" w14:textId="77777777" w:rsidTr="0019321A">
        <w:trPr>
          <w:trHeight w:val="585"/>
        </w:trPr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F2F2F2" w:themeFill="background1" w:themeFillShade="F2"/>
            <w:hideMark/>
          </w:tcPr>
          <w:p w14:paraId="65D304ED" w14:textId="039A3098" w:rsidR="0019321A" w:rsidRPr="0081644E" w:rsidRDefault="0019321A" w:rsidP="0019321A">
            <w:r>
              <w:t>Ort</w:t>
            </w:r>
            <w:r>
              <w:br/>
              <w:t>(Stadt, Campus)</w:t>
            </w:r>
          </w:p>
        </w:tc>
        <w:tc>
          <w:tcPr>
            <w:tcW w:w="9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2F2F2" w:themeFill="background1" w:themeFillShade="F2"/>
          </w:tcPr>
          <w:p w14:paraId="24B04A6C" w14:textId="77777777" w:rsidR="0019321A" w:rsidRDefault="0019321A" w:rsidP="0019321A">
            <w:pPr>
              <w:rPr>
                <w:color w:val="00B050"/>
                <w:sz w:val="21"/>
                <w:szCs w:val="21"/>
              </w:rPr>
            </w:pPr>
            <w:r w:rsidRPr="00880630">
              <w:rPr>
                <w:color w:val="00B050"/>
                <w:sz w:val="21"/>
                <w:szCs w:val="21"/>
              </w:rPr>
              <w:t>plus +</w:t>
            </w:r>
          </w:p>
          <w:p w14:paraId="1A23D69F" w14:textId="77777777" w:rsidR="0019321A" w:rsidRPr="00AE240C" w:rsidRDefault="0019321A" w:rsidP="0019321A">
            <w:pPr>
              <w:rPr>
                <w:sz w:val="21"/>
                <w:szCs w:val="21"/>
              </w:rPr>
            </w:pPr>
          </w:p>
          <w:p w14:paraId="2F0FA354" w14:textId="77777777" w:rsidR="0019321A" w:rsidRDefault="0019321A" w:rsidP="0019321A">
            <w:pPr>
              <w:rPr>
                <w:color w:val="FF0000"/>
                <w:sz w:val="21"/>
                <w:szCs w:val="21"/>
              </w:rPr>
            </w:pPr>
            <w:r w:rsidRPr="00880630">
              <w:rPr>
                <w:color w:val="FF0000"/>
                <w:sz w:val="21"/>
                <w:szCs w:val="21"/>
              </w:rPr>
              <w:t>minus -</w:t>
            </w:r>
          </w:p>
          <w:p w14:paraId="570D92CB" w14:textId="053DCDDF" w:rsidR="001874BE" w:rsidRPr="0081644E" w:rsidRDefault="001874BE" w:rsidP="0019321A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2F2F2" w:themeFill="background1" w:themeFillShade="F2"/>
          </w:tcPr>
          <w:p w14:paraId="6B70F826" w14:textId="0CB20681" w:rsidR="0019321A" w:rsidRPr="0019321A" w:rsidRDefault="0019321A" w:rsidP="0081644E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2F2F2" w:themeFill="background1" w:themeFillShade="F2"/>
          </w:tcPr>
          <w:p w14:paraId="67ECB3E7" w14:textId="491D683C" w:rsidR="0019321A" w:rsidRPr="0019321A" w:rsidRDefault="0019321A" w:rsidP="0081644E"/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nil"/>
            </w:tcBorders>
            <w:shd w:val="clear" w:color="auto" w:fill="F2F2F2" w:themeFill="background1" w:themeFillShade="F2"/>
          </w:tcPr>
          <w:p w14:paraId="7EBE868C" w14:textId="2E4FDEA7" w:rsidR="0019321A" w:rsidRPr="0019321A" w:rsidRDefault="0019321A" w:rsidP="0081644E"/>
        </w:tc>
      </w:tr>
      <w:tr w:rsidR="0019321A" w:rsidRPr="004C3794" w14:paraId="57311832" w14:textId="77777777" w:rsidTr="0019321A">
        <w:trPr>
          <w:trHeight w:val="586"/>
        </w:trPr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l2br w:val="nil"/>
              <w:tr2bl w:val="nil"/>
            </w:tcBorders>
            <w:shd w:val="clear" w:color="auto" w:fill="FFFFFF" w:themeFill="background1"/>
            <w:hideMark/>
          </w:tcPr>
          <w:p w14:paraId="6709E07F" w14:textId="77777777" w:rsidR="0019321A" w:rsidRPr="0081644E" w:rsidRDefault="0019321A" w:rsidP="00914E51">
            <w:r w:rsidRPr="0081644E">
              <w:t>Weiteres</w:t>
            </w:r>
          </w:p>
          <w:p w14:paraId="7733B6D9" w14:textId="77777777" w:rsidR="0019321A" w:rsidRPr="0081644E" w:rsidRDefault="0019321A" w:rsidP="00914E51"/>
          <w:p w14:paraId="265451FA" w14:textId="4A6626AD" w:rsidR="0019321A" w:rsidRPr="0081644E" w:rsidRDefault="0019321A" w:rsidP="00914E51"/>
        </w:tc>
        <w:tc>
          <w:tcPr>
            <w:tcW w:w="9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  <w:tl2br w:val="nil"/>
              <w:tr2bl w:val="nil"/>
            </w:tcBorders>
            <w:shd w:val="clear" w:color="auto" w:fill="FFFFFF" w:themeFill="background1"/>
          </w:tcPr>
          <w:p w14:paraId="70ECCFEB" w14:textId="0F5E9DFA" w:rsidR="0019321A" w:rsidRDefault="0019321A" w:rsidP="0019321A">
            <w:pPr>
              <w:rPr>
                <w:color w:val="00B050"/>
                <w:sz w:val="21"/>
                <w:szCs w:val="21"/>
              </w:rPr>
            </w:pPr>
            <w:r>
              <w:rPr>
                <w:color w:val="00B050"/>
                <w:sz w:val="21"/>
                <w:szCs w:val="21"/>
              </w:rPr>
              <w:t>p</w:t>
            </w:r>
            <w:r w:rsidRPr="00880630">
              <w:rPr>
                <w:color w:val="00B050"/>
                <w:sz w:val="21"/>
                <w:szCs w:val="21"/>
              </w:rPr>
              <w:t>lus +</w:t>
            </w:r>
          </w:p>
          <w:p w14:paraId="47F154EB" w14:textId="77777777" w:rsidR="0019321A" w:rsidRPr="00AE240C" w:rsidRDefault="0019321A" w:rsidP="0019321A">
            <w:pPr>
              <w:rPr>
                <w:sz w:val="21"/>
                <w:szCs w:val="21"/>
              </w:rPr>
            </w:pPr>
          </w:p>
          <w:p w14:paraId="23C07E36" w14:textId="77777777" w:rsidR="0019321A" w:rsidRDefault="0019321A" w:rsidP="001874BE">
            <w:pPr>
              <w:rPr>
                <w:color w:val="FF0000"/>
                <w:sz w:val="21"/>
                <w:szCs w:val="21"/>
              </w:rPr>
            </w:pPr>
            <w:r w:rsidRPr="00880630">
              <w:rPr>
                <w:color w:val="FF0000"/>
                <w:sz w:val="21"/>
                <w:szCs w:val="21"/>
              </w:rPr>
              <w:t>minus</w:t>
            </w:r>
            <w:r>
              <w:rPr>
                <w:color w:val="FF0000"/>
                <w:sz w:val="21"/>
                <w:szCs w:val="21"/>
              </w:rPr>
              <w:t xml:space="preserve"> -</w:t>
            </w:r>
          </w:p>
          <w:p w14:paraId="07B67130" w14:textId="499CE9C1" w:rsidR="001874BE" w:rsidRPr="0081644E" w:rsidRDefault="001874BE" w:rsidP="001874BE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FFFFF" w:themeFill="background1"/>
          </w:tcPr>
          <w:p w14:paraId="0BD99A4C" w14:textId="2C22A5FF" w:rsidR="0019321A" w:rsidRPr="0019321A" w:rsidRDefault="0019321A" w:rsidP="0081644E"/>
        </w:tc>
        <w:tc>
          <w:tcPr>
            <w:tcW w:w="38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  <w:tr2bl w:val="nil"/>
            </w:tcBorders>
            <w:shd w:val="clear" w:color="auto" w:fill="FFFFFF" w:themeFill="background1"/>
          </w:tcPr>
          <w:p w14:paraId="36010B1C" w14:textId="6830071D" w:rsidR="0019321A" w:rsidRPr="0019321A" w:rsidRDefault="0019321A" w:rsidP="0081644E"/>
        </w:tc>
        <w:tc>
          <w:tcPr>
            <w:tcW w:w="38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nil"/>
            </w:tcBorders>
            <w:shd w:val="clear" w:color="auto" w:fill="FFFFFF" w:themeFill="background1"/>
          </w:tcPr>
          <w:p w14:paraId="6113FF2C" w14:textId="0834AF26" w:rsidR="0019321A" w:rsidRPr="0019321A" w:rsidRDefault="0019321A" w:rsidP="0081644E"/>
        </w:tc>
      </w:tr>
      <w:tr w:rsidR="0019321A" w:rsidRPr="004C3794" w14:paraId="0C79DA21" w14:textId="77777777" w:rsidTr="0019321A">
        <w:trPr>
          <w:trHeight w:val="261"/>
        </w:trPr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928FC6F" w14:textId="77777777" w:rsidR="0019321A" w:rsidRDefault="0019321A" w:rsidP="001874BE">
            <w:r>
              <w:t xml:space="preserve">Mein Gefühl </w:t>
            </w:r>
          </w:p>
          <w:p w14:paraId="117A0E82" w14:textId="25DBB7DA" w:rsidR="00AE240C" w:rsidRPr="00FA133C" w:rsidRDefault="00AE240C" w:rsidP="001874BE">
            <w:pPr>
              <w:rPr>
                <w:sz w:val="14"/>
              </w:rPr>
            </w:pPr>
          </w:p>
        </w:tc>
        <w:tc>
          <w:tcPr>
            <w:tcW w:w="9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C82B21" w14:textId="77777777" w:rsidR="0019321A" w:rsidRPr="00FA133C" w:rsidRDefault="0019321A" w:rsidP="00914E51">
            <w:pPr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28B4AA0" w14:textId="0F82C489" w:rsidR="0019321A" w:rsidRDefault="0019321A" w:rsidP="002F6A86">
            <w:r>
              <w:sym w:font="Wingdings" w:char="F04A"/>
            </w:r>
            <w:r>
              <w:t xml:space="preserve"> </w:t>
            </w:r>
            <w:sdt>
              <w:sdtPr>
                <w:id w:val="-1153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04BA94DA" w14:textId="77777777" w:rsidR="0019321A" w:rsidRDefault="0019321A" w:rsidP="002F6A86">
            <w:r>
              <w:sym w:font="Wingdings" w:char="F04B"/>
            </w:r>
            <w:r>
              <w:t xml:space="preserve"> </w:t>
            </w:r>
            <w:sdt>
              <w:sdtPr>
                <w:id w:val="9426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ED0F91" w14:textId="77777777" w:rsidR="0019321A" w:rsidRDefault="0019321A" w:rsidP="002F6A86">
            <w:r>
              <w:sym w:font="Wingdings" w:char="F04C"/>
            </w:r>
            <w:r>
              <w:t xml:space="preserve"> </w:t>
            </w:r>
            <w:sdt>
              <w:sdtPr>
                <w:id w:val="8755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157AF323" w14:textId="77777777" w:rsidR="0019321A" w:rsidRPr="004C3794" w:rsidRDefault="0019321A" w:rsidP="002F6A86">
            <w:r>
              <w:sym w:font="Wingdings" w:char="F04A"/>
            </w:r>
            <w:r>
              <w:t xml:space="preserve"> </w:t>
            </w:r>
            <w:sdt>
              <w:sdtPr>
                <w:id w:val="8513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28CE47CE" w14:textId="77777777" w:rsidR="0019321A" w:rsidRPr="004C3794" w:rsidRDefault="0019321A" w:rsidP="002F6A86">
            <w:r>
              <w:sym w:font="Wingdings" w:char="F04B"/>
            </w:r>
            <w:r>
              <w:t xml:space="preserve"> </w:t>
            </w:r>
            <w:sdt>
              <w:sdtPr>
                <w:id w:val="-64135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A56542" w14:textId="77777777" w:rsidR="0019321A" w:rsidRPr="004C3794" w:rsidRDefault="0019321A" w:rsidP="002F6A86">
            <w:r>
              <w:sym w:font="Wingdings" w:char="F04C"/>
            </w:r>
            <w:r>
              <w:t xml:space="preserve"> </w:t>
            </w:r>
            <w:sdt>
              <w:sdtPr>
                <w:id w:val="181482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402A4A07" w14:textId="77777777" w:rsidR="0019321A" w:rsidRPr="004C3794" w:rsidRDefault="0019321A" w:rsidP="002F6A86">
            <w:r>
              <w:sym w:font="Wingdings" w:char="F04A"/>
            </w:r>
            <w:r>
              <w:t xml:space="preserve"> </w:t>
            </w:r>
            <w:sdt>
              <w:sdtPr>
                <w:id w:val="-67981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3166B919" w14:textId="77777777" w:rsidR="0019321A" w:rsidRPr="004C3794" w:rsidRDefault="0019321A" w:rsidP="002F6A86">
            <w:r>
              <w:sym w:font="Wingdings" w:char="F04B"/>
            </w:r>
            <w:r>
              <w:t xml:space="preserve"> </w:t>
            </w:r>
            <w:sdt>
              <w:sdtPr>
                <w:id w:val="-9765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D7C3A8" w14:textId="77777777" w:rsidR="0019321A" w:rsidRPr="004C3794" w:rsidRDefault="0019321A" w:rsidP="002F6A86">
            <w:r>
              <w:sym w:font="Wingdings" w:char="F04C"/>
            </w:r>
            <w:r>
              <w:t xml:space="preserve"> </w:t>
            </w:r>
            <w:sdt>
              <w:sdtPr>
                <w:id w:val="-91277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25697E1" w14:textId="77777777" w:rsidR="00797617" w:rsidRPr="00797617" w:rsidRDefault="00797617" w:rsidP="00797617">
      <w:pPr>
        <w:rPr>
          <w:sz w:val="8"/>
        </w:rPr>
      </w:pPr>
    </w:p>
    <w:p w14:paraId="163EAC53" w14:textId="5A78B59C" w:rsidR="00797617" w:rsidRDefault="00797617" w:rsidP="00797617">
      <w:r>
        <w:t xml:space="preserve">Falls Ihnen zum Ausfüllen wichtige Angaben fehlen, finden Sie in der Toolbox zur </w:t>
      </w:r>
      <w:hyperlink r:id="rId16" w:history="1">
        <w:r w:rsidR="001B680B" w:rsidRPr="001B680B">
          <w:rPr>
            <w:rStyle w:val="Hyperlink"/>
            <w:color w:val="009FE3"/>
            <w:u w:val="none"/>
          </w:rPr>
          <w:t>Informationskompetenz</w:t>
        </w:r>
      </w:hyperlink>
      <w:r w:rsidR="001B680B" w:rsidRPr="001B680B">
        <w:t xml:space="preserve"> </w:t>
      </w:r>
      <w:r>
        <w:t>Links und Tools - zum Beispiel für Gespräche mit Studierenden. Auch gibt es weitere Entscheidungstools zum Ausprobieren.</w:t>
      </w:r>
    </w:p>
    <w:tbl>
      <w:tblPr>
        <w:tblStyle w:val="Tabellenraster"/>
        <w:tblW w:w="145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596"/>
      </w:tblGrid>
      <w:tr w:rsidR="00F90329" w14:paraId="14DDD9D2" w14:textId="77777777" w:rsidTr="00C03937">
        <w:tc>
          <w:tcPr>
            <w:tcW w:w="14596" w:type="dxa"/>
            <w:shd w:val="clear" w:color="auto" w:fill="D9D9D9" w:themeFill="background1" w:themeFillShade="D9"/>
          </w:tcPr>
          <w:p w14:paraId="19B55EAC" w14:textId="77777777" w:rsidR="00F90329" w:rsidRDefault="00F90329" w:rsidP="00F90329">
            <w:pPr>
              <w:tabs>
                <w:tab w:val="left" w:pos="1065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Wichtigste Erkenntnisse und nächste Schritte </w:t>
            </w:r>
          </w:p>
          <w:p w14:paraId="034F50DD" w14:textId="77777777" w:rsidR="00F90329" w:rsidRDefault="00F90329" w:rsidP="002F6A86">
            <w:pPr>
              <w:tabs>
                <w:tab w:val="left" w:pos="10650"/>
              </w:tabs>
              <w:rPr>
                <w:b/>
              </w:rPr>
            </w:pPr>
          </w:p>
        </w:tc>
      </w:tr>
      <w:tr w:rsidR="00C90F13" w14:paraId="3B1BE467" w14:textId="77777777" w:rsidTr="00C03937">
        <w:tc>
          <w:tcPr>
            <w:tcW w:w="14596" w:type="dxa"/>
            <w:shd w:val="clear" w:color="auto" w:fill="FFFFFF" w:themeFill="background1"/>
          </w:tcPr>
          <w:p w14:paraId="335C0EF4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6DB675D6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0BD392B9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4EB07FF9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642A5935" w14:textId="26B3553B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48D98FE0" w14:textId="2F7EEC7C" w:rsidR="00AA11F0" w:rsidRDefault="00AA11F0" w:rsidP="002F6A86">
            <w:pPr>
              <w:tabs>
                <w:tab w:val="left" w:pos="10650"/>
              </w:tabs>
              <w:rPr>
                <w:b/>
              </w:rPr>
            </w:pPr>
          </w:p>
          <w:p w14:paraId="334322CB" w14:textId="44009520" w:rsidR="00AA11F0" w:rsidRDefault="00AA11F0" w:rsidP="002F6A86">
            <w:pPr>
              <w:tabs>
                <w:tab w:val="left" w:pos="10650"/>
              </w:tabs>
              <w:rPr>
                <w:b/>
              </w:rPr>
            </w:pPr>
          </w:p>
          <w:p w14:paraId="6565CDBB" w14:textId="75345CA8" w:rsidR="00AA11F0" w:rsidRDefault="00AA11F0" w:rsidP="002F6A86">
            <w:pPr>
              <w:tabs>
                <w:tab w:val="left" w:pos="10650"/>
              </w:tabs>
              <w:rPr>
                <w:b/>
              </w:rPr>
            </w:pPr>
          </w:p>
          <w:p w14:paraId="74D39808" w14:textId="77777777" w:rsidR="00AA11F0" w:rsidRDefault="00AA11F0" w:rsidP="002F6A86">
            <w:pPr>
              <w:tabs>
                <w:tab w:val="left" w:pos="10650"/>
              </w:tabs>
              <w:rPr>
                <w:b/>
              </w:rPr>
            </w:pPr>
          </w:p>
          <w:p w14:paraId="47AD39B8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5B8C1E29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296DEE53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795CC169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7674E27C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7D21AD4C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10023F5D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414584EA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2308CC57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2393FC73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7F488F41" w14:textId="77777777" w:rsidR="002B0D45" w:rsidRDefault="002B0D45" w:rsidP="002F6A86">
            <w:pPr>
              <w:tabs>
                <w:tab w:val="left" w:pos="10650"/>
              </w:tabs>
              <w:rPr>
                <w:b/>
              </w:rPr>
            </w:pPr>
          </w:p>
          <w:p w14:paraId="1DACBBC2" w14:textId="77777777" w:rsidR="00D2361F" w:rsidRDefault="00D2361F" w:rsidP="002F6A86">
            <w:pPr>
              <w:tabs>
                <w:tab w:val="left" w:pos="10650"/>
              </w:tabs>
              <w:rPr>
                <w:b/>
              </w:rPr>
            </w:pPr>
          </w:p>
          <w:p w14:paraId="06ABC0CB" w14:textId="77777777" w:rsidR="00D2361F" w:rsidRDefault="00D2361F" w:rsidP="002F6A86">
            <w:pPr>
              <w:tabs>
                <w:tab w:val="left" w:pos="10650"/>
              </w:tabs>
              <w:rPr>
                <w:b/>
              </w:rPr>
            </w:pPr>
          </w:p>
          <w:p w14:paraId="060FF1E2" w14:textId="77777777" w:rsidR="00D2361F" w:rsidRDefault="00D2361F" w:rsidP="002F6A86">
            <w:pPr>
              <w:tabs>
                <w:tab w:val="left" w:pos="10650"/>
              </w:tabs>
              <w:rPr>
                <w:b/>
              </w:rPr>
            </w:pPr>
          </w:p>
          <w:p w14:paraId="2CBF1F2E" w14:textId="77777777" w:rsidR="00C90F13" w:rsidRPr="00FD38F1" w:rsidRDefault="00C90F13" w:rsidP="002067F3">
            <w:pPr>
              <w:rPr>
                <w:b/>
              </w:rPr>
            </w:pPr>
          </w:p>
        </w:tc>
      </w:tr>
      <w:bookmarkEnd w:id="4"/>
    </w:tbl>
    <w:p w14:paraId="38162234" w14:textId="62948764" w:rsidR="002F6A86" w:rsidRDefault="002F6A86" w:rsidP="002F6A86">
      <w:pPr>
        <w:rPr>
          <w:sz w:val="16"/>
          <w:szCs w:val="16"/>
        </w:rPr>
      </w:pPr>
    </w:p>
    <w:p w14:paraId="771AFCAA" w14:textId="77777777" w:rsidR="00F90329" w:rsidRDefault="00F90329" w:rsidP="002F6A86">
      <w:pPr>
        <w:rPr>
          <w:sz w:val="16"/>
          <w:szCs w:val="16"/>
        </w:rPr>
      </w:pPr>
    </w:p>
    <w:p w14:paraId="3400C871" w14:textId="54F2F11B" w:rsidR="00880630" w:rsidRPr="005A763F" w:rsidRDefault="00880630" w:rsidP="00880630">
      <w:r>
        <w:t xml:space="preserve">Das Experimentieren mit Entscheidungstools kann auch neue Fragen aufwerfen. Sie haben die Möglichkeit, die Ergebnisse mit einer </w:t>
      </w:r>
      <w:r w:rsidR="002879FF">
        <w:br/>
      </w:r>
      <w:r>
        <w:t xml:space="preserve">Studienberatungsperson im BIZ zu besprechen: </w:t>
      </w:r>
      <w:hyperlink r:id="rId17" w:history="1">
        <w:r w:rsidR="00AE240C" w:rsidRPr="0069447A">
          <w:rPr>
            <w:rStyle w:val="Hyperlink"/>
            <w:color w:val="009FE3"/>
            <w:u w:val="none"/>
          </w:rPr>
          <w:t>beruf.lu.ch/</w:t>
        </w:r>
        <w:proofErr w:type="spellStart"/>
        <w:r w:rsidR="00AE240C" w:rsidRPr="0069447A">
          <w:rPr>
            <w:rStyle w:val="Hyperlink"/>
            <w:color w:val="009FE3"/>
            <w:u w:val="none"/>
          </w:rPr>
          <w:t>Beratung_und_Unterstuetzung</w:t>
        </w:r>
        <w:proofErr w:type="spellEnd"/>
        <w:r w:rsidR="00AE240C" w:rsidRPr="0069447A">
          <w:rPr>
            <w:rStyle w:val="Hyperlink"/>
            <w:color w:val="009FE3"/>
            <w:u w:val="none"/>
          </w:rPr>
          <w:t>/</w:t>
        </w:r>
        <w:r w:rsidR="00AE240C" w:rsidRPr="001B680B">
          <w:rPr>
            <w:rStyle w:val="Hyperlink"/>
            <w:color w:val="009FE3"/>
            <w:u w:val="none"/>
          </w:rPr>
          <w:t>Studienberatung</w:t>
        </w:r>
      </w:hyperlink>
    </w:p>
    <w:p w14:paraId="4034D43D" w14:textId="77777777" w:rsidR="00880630" w:rsidRPr="00A05862" w:rsidRDefault="00880630" w:rsidP="002F6A86">
      <w:pPr>
        <w:rPr>
          <w:sz w:val="16"/>
          <w:szCs w:val="16"/>
        </w:rPr>
      </w:pPr>
    </w:p>
    <w:sectPr w:rsidR="00880630" w:rsidRPr="00A05862" w:rsidSect="00C90F13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6838" w:h="11906" w:orient="landscape" w:code="9"/>
      <w:pgMar w:top="1418" w:right="536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A1F3" w14:textId="77777777" w:rsidR="00C42704" w:rsidRPr="004C3794" w:rsidRDefault="00C42704">
      <w:r w:rsidRPr="004C3794">
        <w:separator/>
      </w:r>
    </w:p>
  </w:endnote>
  <w:endnote w:type="continuationSeparator" w:id="0">
    <w:p w14:paraId="53E1C69A" w14:textId="77777777" w:rsidR="00C42704" w:rsidRPr="004C3794" w:rsidRDefault="00C42704">
      <w:r w:rsidRPr="004C379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1B79" w14:textId="77777777" w:rsidR="002F6A86" w:rsidRPr="004C3794" w:rsidRDefault="00A27A52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4448CA5FE46B4B7A806A9408E0EE55D5"/>
        </w:placeholder>
        <w:showingPlcHdr/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 w:rsidR="002F6A86" w:rsidRPr="004C3794">
          <w:rPr>
            <w:rStyle w:val="Hervorhebung"/>
          </w:rPr>
          <w:t>‍</w:t>
        </w:r>
      </w:sdtContent>
    </w:sdt>
    <w:r w:rsidR="002F6A86" w:rsidRPr="004C3794">
      <w:t>‍</w:t>
    </w:r>
    <w:sdt>
      <w:sdtPr>
        <w:tag w:val="FooterNormal"/>
        <w:id w:val="2072837976"/>
        <w:placeholder>
          <w:docPart w:val="5FE70282509B4D258552F4396178D1C7"/>
        </w:placeholder>
        <w:showingPlcHdr/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 w:rsidR="002F6A86" w:rsidRPr="004C3794">
          <w:t xml:space="preserve"> </w:t>
        </w:r>
      </w:sdtContent>
    </w:sdt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2F6A86" w:rsidRPr="004C3794" w14:paraId="50D7882F" w14:textId="77777777" w:rsidTr="002F6A86">
      <w:tc>
        <w:tcPr>
          <w:tcW w:w="11110" w:type="dxa"/>
          <w:vAlign w:val="center"/>
        </w:tcPr>
        <w:p w14:paraId="37FDE82B" w14:textId="25876724" w:rsidR="002F6A86" w:rsidRPr="002067F3" w:rsidRDefault="002F6A86" w:rsidP="00F52977">
          <w:pPr>
            <w:pStyle w:val="Fusszeile"/>
            <w:rPr>
              <w:lang w:val="en-US"/>
            </w:rPr>
          </w:pPr>
          <w:bookmarkStart w:id="1" w:name="OLE_LINK2"/>
          <w:bookmarkStart w:id="2" w:name="OLE_LINK1"/>
          <w:proofErr w:type="spellStart"/>
          <w:r w:rsidRPr="002067F3">
            <w:rPr>
              <w:szCs w:val="16"/>
              <w:lang w:val="en-US" w:eastAsia="de-DE"/>
            </w:rPr>
            <w:t>Dok-Lfnr</w:t>
          </w:r>
          <w:proofErr w:type="spellEnd"/>
          <w:r w:rsidRPr="002067F3">
            <w:rPr>
              <w:szCs w:val="16"/>
              <w:lang w:val="en-US" w:eastAsia="de-DE"/>
            </w:rPr>
            <w:t xml:space="preserve">: </w:t>
          </w:r>
          <w:r w:rsidR="000D6A4D" w:rsidRPr="000D6A4D">
            <w:rPr>
              <w:szCs w:val="16"/>
              <w:lang w:val="en-US" w:eastAsia="de-DE"/>
            </w:rPr>
            <w:t>692280</w:t>
          </w:r>
          <w:r w:rsidR="000D6A4D">
            <w:rPr>
              <w:szCs w:val="16"/>
              <w:lang w:val="en-US" w:eastAsia="de-DE"/>
            </w:rPr>
            <w:t xml:space="preserve"> </w:t>
          </w:r>
          <w:proofErr w:type="spellStart"/>
          <w:r w:rsidR="000D6A4D">
            <w:rPr>
              <w:szCs w:val="16"/>
              <w:lang w:val="en-US" w:eastAsia="de-DE"/>
            </w:rPr>
            <w:t>brk</w:t>
          </w:r>
          <w:proofErr w:type="spellEnd"/>
          <w:r w:rsidR="000D6A4D">
            <w:rPr>
              <w:szCs w:val="16"/>
              <w:lang w:val="en-US" w:eastAsia="de-DE"/>
            </w:rPr>
            <w:t>/</w:t>
          </w:r>
          <w:proofErr w:type="spellStart"/>
          <w:r w:rsidR="007413AE">
            <w:rPr>
              <w:szCs w:val="16"/>
              <w:lang w:val="en-US" w:eastAsia="de-DE"/>
            </w:rPr>
            <w:t>scd</w:t>
          </w:r>
          <w:proofErr w:type="spellEnd"/>
          <w:r w:rsidR="007413AE">
            <w:rPr>
              <w:szCs w:val="16"/>
              <w:lang w:val="en-US" w:eastAsia="de-DE"/>
            </w:rPr>
            <w:t>/</w:t>
          </w:r>
          <w:proofErr w:type="spellStart"/>
          <w:r w:rsidRPr="002067F3">
            <w:rPr>
              <w:szCs w:val="16"/>
              <w:lang w:val="en-US" w:eastAsia="de-DE"/>
            </w:rPr>
            <w:t>i</w:t>
          </w:r>
          <w:r>
            <w:rPr>
              <w:szCs w:val="16"/>
              <w:lang w:val="en-US" w:eastAsia="de-DE"/>
            </w:rPr>
            <w:t>ss</w:t>
          </w:r>
          <w:proofErr w:type="spellEnd"/>
          <w:r w:rsidR="00D2361F">
            <w:rPr>
              <w:szCs w:val="16"/>
              <w:lang w:val="en-US" w:eastAsia="de-DE"/>
            </w:rPr>
            <w:t xml:space="preserve"> 07/2024</w:t>
          </w:r>
          <w:r w:rsidRPr="002067F3">
            <w:rPr>
              <w:lang w:val="en-US"/>
            </w:rPr>
            <w:t xml:space="preserve"> </w:t>
          </w:r>
          <w:r w:rsidRPr="004C3794">
            <w:fldChar w:fldCharType="begin"/>
          </w:r>
          <w:r w:rsidRPr="002067F3">
            <w:rPr>
              <w:lang w:val="en-US"/>
            </w:rPr>
            <w:instrText xml:space="preserve"> IF </w:instrText>
          </w:r>
          <w:r w:rsidRPr="004C3794">
            <w:fldChar w:fldCharType="begin"/>
          </w:r>
          <w:r w:rsidRPr="002067F3">
            <w:rPr>
              <w:lang w:val="en-US"/>
            </w:rPr>
            <w:instrText xml:space="preserve"> DOCPROPERTY "CMIdata.G_Signatur"\*CHARFORMAT </w:instrText>
          </w:r>
          <w:r w:rsidRPr="004C3794">
            <w:fldChar w:fldCharType="end"/>
          </w:r>
          <w:r w:rsidRPr="002067F3">
            <w:rPr>
              <w:lang w:val="en-US"/>
            </w:rPr>
            <w:instrText xml:space="preserve"> = "" "</w:instrText>
          </w:r>
          <w:r w:rsidRPr="004C3794">
            <w:fldChar w:fldCharType="begin"/>
          </w:r>
          <w:r w:rsidRPr="002067F3">
            <w:rPr>
              <w:lang w:val="en-US"/>
            </w:rPr>
            <w:instrText xml:space="preserve"> IF </w:instrText>
          </w:r>
          <w:r w:rsidRPr="004C3794">
            <w:fldChar w:fldCharType="begin"/>
          </w:r>
          <w:r w:rsidRPr="002067F3">
            <w:rPr>
              <w:lang w:val="en-US"/>
            </w:rPr>
            <w:instrText xml:space="preserve"> DOCPROPERTY "CMIdata.G_Laufnummer"\*CHARFORMAT </w:instrText>
          </w:r>
          <w:r w:rsidRPr="004C3794">
            <w:fldChar w:fldCharType="end"/>
          </w:r>
          <w:r w:rsidRPr="002067F3">
            <w:rPr>
              <w:lang w:val="en-US"/>
            </w:rPr>
            <w:instrText xml:space="preserve"> = "" "" "</w:instrText>
          </w:r>
          <w:r>
            <w:fldChar w:fldCharType="begin"/>
          </w:r>
          <w:r w:rsidRPr="002067F3">
            <w:rPr>
              <w:lang w:val="en-US"/>
            </w:rPr>
            <w:instrText xml:space="preserve"> DOCPROPERTY "CMIdata.G_Laufnummer"\*CHARFORMAT </w:instrText>
          </w:r>
          <w:r>
            <w:fldChar w:fldCharType="separate"/>
          </w:r>
          <w:r w:rsidRPr="002067F3">
            <w:rPr>
              <w:lang w:val="en-US"/>
            </w:rPr>
            <w:instrText>CMIdata.G_Laufnummer</w:instrText>
          </w:r>
          <w:r>
            <w:fldChar w:fldCharType="end"/>
          </w:r>
          <w:r w:rsidRPr="002067F3">
            <w:rPr>
              <w:lang w:val="en-US"/>
            </w:rPr>
            <w:instrText xml:space="preserve"> / </w:instrText>
          </w:r>
          <w:r>
            <w:fldChar w:fldCharType="begin"/>
          </w:r>
          <w:r w:rsidRPr="002067F3">
            <w:rPr>
              <w:lang w:val="en-US"/>
            </w:rPr>
            <w:instrText xml:space="preserve"> DOCPROPERTY "CMIdata.Dok_Titel"\*CHARFORMAT </w:instrText>
          </w:r>
          <w:r>
            <w:fldChar w:fldCharType="separate"/>
          </w:r>
          <w:r w:rsidRPr="002067F3">
            <w:rPr>
              <w:lang w:val="en-US"/>
            </w:rPr>
            <w:instrText>CMIdata.Dok_Titel</w:instrText>
          </w:r>
          <w:r>
            <w:fldChar w:fldCharType="end"/>
          </w:r>
          <w:r w:rsidRPr="002067F3">
            <w:rPr>
              <w:lang w:val="en-US"/>
            </w:rPr>
            <w:instrText xml:space="preserve">" \* MERGEFORMAT </w:instrText>
          </w:r>
          <w:r w:rsidRPr="004C3794">
            <w:fldChar w:fldCharType="end"/>
          </w:r>
          <w:r w:rsidRPr="002067F3">
            <w:rPr>
              <w:lang w:val="en-US"/>
            </w:rPr>
            <w:instrText>" "</w:instrText>
          </w:r>
          <w:r>
            <w:fldChar w:fldCharType="begin"/>
          </w:r>
          <w:r w:rsidRPr="002067F3">
            <w:rPr>
              <w:lang w:val="en-US"/>
            </w:rPr>
            <w:instrText xml:space="preserve"> DOCPROPERTY "CMIdata.G_Signatur"\*CHARFORMAT </w:instrText>
          </w:r>
          <w:r>
            <w:fldChar w:fldCharType="separate"/>
          </w:r>
          <w:r w:rsidRPr="002067F3">
            <w:rPr>
              <w:lang w:val="en-US"/>
            </w:rPr>
            <w:instrText>CMIdata.G_Signatur</w:instrText>
          </w:r>
          <w:r>
            <w:fldChar w:fldCharType="end"/>
          </w:r>
          <w:r w:rsidRPr="002067F3">
            <w:rPr>
              <w:lang w:val="en-US"/>
            </w:rPr>
            <w:instrText xml:space="preserve"> / </w:instrText>
          </w:r>
          <w:r>
            <w:fldChar w:fldCharType="begin"/>
          </w:r>
          <w:r w:rsidRPr="002067F3">
            <w:rPr>
              <w:lang w:val="en-US"/>
            </w:rPr>
            <w:instrText xml:space="preserve"> DOCPROPERTY "CMIdata.Dok_Titel"\*CHARFORMAT </w:instrText>
          </w:r>
          <w:r>
            <w:fldChar w:fldCharType="separate"/>
          </w:r>
          <w:r w:rsidRPr="002067F3">
            <w:rPr>
              <w:lang w:val="en-US"/>
            </w:rPr>
            <w:instrText>CMIdata.Dok_Titel</w:instrText>
          </w:r>
          <w:r>
            <w:fldChar w:fldCharType="end"/>
          </w:r>
          <w:r w:rsidRPr="002067F3">
            <w:rPr>
              <w:lang w:val="en-US"/>
            </w:rPr>
            <w:instrText xml:space="preserve">" \* MERGEFORMAT </w:instrText>
          </w:r>
          <w:r w:rsidRPr="004C3794">
            <w:fldChar w:fldCharType="end"/>
          </w:r>
          <w:bookmarkEnd w:id="1"/>
          <w:bookmarkEnd w:id="2"/>
        </w:p>
      </w:tc>
      <w:tc>
        <w:tcPr>
          <w:tcW w:w="2952" w:type="dxa"/>
        </w:tcPr>
        <w:p w14:paraId="22C09316" w14:textId="658D9DB7" w:rsidR="002F6A86" w:rsidRPr="004C3794" w:rsidRDefault="002F6A86" w:rsidP="002F6A86">
          <w:pPr>
            <w:pStyle w:val="Fusszeile-Seite"/>
            <w:rPr>
              <w:lang w:eastAsia="de-DE"/>
            </w:rPr>
          </w:pP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IF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NUMPAGES 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instrText>2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&gt; "1" "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IF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DOCPROPERTY "Doc.Page"\*CHARFORMAT </w:instrText>
          </w:r>
          <w:r w:rsidRPr="004C3794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= "" "Seite" "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IF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DOCPROPERTY "Doc.Page"\*CHARFORMAT </w:instrText>
          </w:r>
          <w:r w:rsidRPr="004C3794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= "Doc.Page" "Seite" "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DOCPROPERTY "Doc.Page"\*CHARFORMAT </w:instrText>
          </w:r>
          <w:r w:rsidRPr="004C3794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" </w:instrText>
          </w:r>
          <w:r w:rsidRPr="004C3794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" 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instrText>Seite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PAGE 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instrText>1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IF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DOCPROPERTY "Doc.of"\*CHARFORMAT </w:instrText>
          </w:r>
          <w:r w:rsidRPr="004C3794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= "" "von" "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IF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DOCPROPERTY "Doc.of"\*CHARFORMAT </w:instrText>
          </w:r>
          <w:r w:rsidRPr="004C3794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= "Doc.of" "von" "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DOCPROPERTY "Doc.of"\*CHARFORMAT </w:instrText>
          </w:r>
          <w:r w:rsidRPr="004C3794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" 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instrText>von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" 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instrText>von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 xml:space="preserve"> </w:instrText>
          </w:r>
          <w:r w:rsidRPr="004C3794">
            <w:rPr>
              <w:lang w:eastAsia="de-DE"/>
            </w:rPr>
            <w:fldChar w:fldCharType="begin"/>
          </w:r>
          <w:r w:rsidRPr="004C3794">
            <w:rPr>
              <w:lang w:eastAsia="de-DE"/>
            </w:rPr>
            <w:instrText xml:space="preserve"> NUMPAGES 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instrText>2</w:instrText>
          </w:r>
          <w:r w:rsidRPr="004C3794">
            <w:rPr>
              <w:lang w:eastAsia="de-DE"/>
            </w:rPr>
            <w:fldChar w:fldCharType="end"/>
          </w:r>
          <w:r w:rsidRPr="004C3794">
            <w:rPr>
              <w:lang w:eastAsia="de-DE"/>
            </w:rPr>
            <w:instrText>"" "</w:instrText>
          </w:r>
          <w:r w:rsidRPr="004C3794"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t>Seite</w:t>
          </w:r>
          <w:r w:rsidR="00A27A52" w:rsidRPr="004C3794">
            <w:rPr>
              <w:noProof/>
              <w:lang w:eastAsia="de-DE"/>
            </w:rPr>
            <w:t xml:space="preserve"> </w:t>
          </w:r>
          <w:r w:rsidR="00A27A52">
            <w:rPr>
              <w:noProof/>
              <w:lang w:eastAsia="de-DE"/>
            </w:rPr>
            <w:t>1</w:t>
          </w:r>
          <w:r w:rsidR="00A27A52" w:rsidRPr="004C3794">
            <w:rPr>
              <w:noProof/>
              <w:lang w:eastAsia="de-DE"/>
            </w:rPr>
            <w:t xml:space="preserve"> </w:t>
          </w:r>
          <w:r w:rsidR="00A27A52">
            <w:rPr>
              <w:noProof/>
              <w:lang w:eastAsia="de-DE"/>
            </w:rPr>
            <w:t>von</w:t>
          </w:r>
          <w:r w:rsidR="00A27A52" w:rsidRPr="004C3794">
            <w:rPr>
              <w:noProof/>
              <w:lang w:eastAsia="de-DE"/>
            </w:rPr>
            <w:t xml:space="preserve"> </w:t>
          </w:r>
          <w:r w:rsidR="00A27A52">
            <w:rPr>
              <w:noProof/>
              <w:lang w:eastAsia="de-DE"/>
            </w:rPr>
            <w:t>2</w:t>
          </w:r>
          <w:r w:rsidRPr="004C3794">
            <w:rPr>
              <w:lang w:eastAsia="de-DE"/>
            </w:rPr>
            <w:fldChar w:fldCharType="end"/>
          </w:r>
        </w:p>
      </w:tc>
    </w:tr>
    <w:tr w:rsidR="002F6A86" w:rsidRPr="004C3794" w14:paraId="137CF744" w14:textId="77777777" w:rsidTr="002F6A86">
      <w:tc>
        <w:tcPr>
          <w:tcW w:w="11110" w:type="dxa"/>
          <w:vAlign w:val="center"/>
        </w:tcPr>
        <w:p w14:paraId="77906111" w14:textId="77777777" w:rsidR="002F6A86" w:rsidRPr="004C3794" w:rsidRDefault="002F6A86" w:rsidP="002F6A86">
          <w:pPr>
            <w:pStyle w:val="Fusszeile-Pfad"/>
            <w:rPr>
              <w:color w:val="auto"/>
              <w:szCs w:val="12"/>
            </w:rPr>
          </w:pPr>
          <w:bookmarkStart w:id="3" w:name="FusszeileErsteSeite" w:colFirst="0" w:colLast="0"/>
        </w:p>
      </w:tc>
      <w:tc>
        <w:tcPr>
          <w:tcW w:w="2952" w:type="dxa"/>
        </w:tcPr>
        <w:p w14:paraId="78E8BBE3" w14:textId="77777777" w:rsidR="002F6A86" w:rsidRPr="004C3794" w:rsidRDefault="002F6A86" w:rsidP="002F6A86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14:paraId="3C26B2A9" w14:textId="77777777" w:rsidR="002F6A86" w:rsidRPr="004C3794" w:rsidRDefault="002F6A86" w:rsidP="002F6A86">
    <w:pPr>
      <w:rPr>
        <w:sz w:val="2"/>
        <w:szCs w:val="2"/>
      </w:rPr>
    </w:pPr>
  </w:p>
  <w:p w14:paraId="33A0D7C2" w14:textId="77777777" w:rsidR="002F6A86" w:rsidRPr="004C3794" w:rsidRDefault="002F6A86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0E44" w14:textId="77777777" w:rsidR="002F6A86" w:rsidRDefault="002F6A86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2F6A86" w14:paraId="7FFB13C9" w14:textId="77777777" w:rsidTr="002F6A86">
      <w:trPr>
        <w:trHeight w:val="130"/>
      </w:trPr>
      <w:tc>
        <w:tcPr>
          <w:tcW w:w="11110" w:type="dxa"/>
          <w:vAlign w:val="center"/>
        </w:tcPr>
        <w:p w14:paraId="48E71BE5" w14:textId="2BAC0B73" w:rsidR="002F6A86" w:rsidRPr="009C1822" w:rsidRDefault="002F6A86" w:rsidP="002F6A86">
          <w:pPr>
            <w:pStyle w:val="Fusszeile"/>
            <w:rPr>
              <w:noProof/>
              <w:lang w:val="en-US"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CMIdata.G_Laufnummer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9C1822">
            <w:rPr>
              <w:noProof/>
              <w:lang w:val="en-US"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9C1822">
            <w:rPr>
              <w:noProof/>
              <w:lang w:val="en-US"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val="en-US"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9C1822">
            <w:rPr>
              <w:noProof/>
              <w:lang w:val="en-US"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14:paraId="65260E2F" w14:textId="6F2FCC82" w:rsidR="002F6A86" w:rsidRPr="009B4CDD" w:rsidRDefault="002F6A86" w:rsidP="002F6A86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A27A52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2F6A86" w14:paraId="77F6B53A" w14:textId="77777777" w:rsidTr="002F6A86">
      <w:trPr>
        <w:trHeight w:val="102"/>
      </w:trPr>
      <w:tc>
        <w:tcPr>
          <w:tcW w:w="11110" w:type="dxa"/>
          <w:vAlign w:val="center"/>
        </w:tcPr>
        <w:p w14:paraId="5E3309BE" w14:textId="77777777" w:rsidR="002F6A86" w:rsidRPr="009B4CDD" w:rsidRDefault="002F6A86" w:rsidP="002F6A86">
          <w:pPr>
            <w:pStyle w:val="Fusszeile-Pfad"/>
            <w:rPr>
              <w:lang w:eastAsia="de-DE"/>
            </w:rPr>
          </w:pPr>
          <w:bookmarkStart w:id="5" w:name="FusszeileFolgeseiten" w:colFirst="0" w:colLast="0"/>
        </w:p>
      </w:tc>
      <w:tc>
        <w:tcPr>
          <w:tcW w:w="2952" w:type="dxa"/>
        </w:tcPr>
        <w:p w14:paraId="6709A473" w14:textId="77777777" w:rsidR="002F6A86" w:rsidRPr="003D54DA" w:rsidRDefault="002F6A86" w:rsidP="002F6A86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5"/>
  </w:tbl>
  <w:p w14:paraId="4E937006" w14:textId="77777777" w:rsidR="002F6A86" w:rsidRDefault="002F6A86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127FC" w14:textId="433B7D0A" w:rsidR="002F6A86" w:rsidRPr="004B5379" w:rsidRDefault="002F6A86">
    <w:r>
      <w:fldChar w:fldCharType="begin"/>
    </w:r>
    <w:r w:rsidRPr="004B5379">
      <w:instrText xml:space="preserve"> if </w:instrText>
    </w:r>
    <w:r>
      <w:fldChar w:fldCharType="begin"/>
    </w:r>
    <w:r w:rsidRPr="004B5379"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4B5379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A27A52">
      <w:rPr>
        <w:noProof/>
      </w:rPr>
      <w:instrText>14.08.2024, 14:35:01</w:instrText>
    </w:r>
    <w:r>
      <w:fldChar w:fldCharType="end"/>
    </w:r>
    <w:r w:rsidRPr="004B5379">
      <w:instrText xml:space="preserve">, </w:instrText>
    </w:r>
    <w:r>
      <w:fldChar w:fldCharType="begin"/>
    </w:r>
    <w:r w:rsidRPr="004B5379">
      <w:instrText xml:space="preserve"> FILENAME  \p  \* MERGEFORMAT </w:instrText>
    </w:r>
    <w:r>
      <w:fldChar w:fldCharType="separate"/>
    </w:r>
    <w:r>
      <w:rPr>
        <w:noProof/>
      </w:rPr>
      <w:instrText>Z:\N_Projekte\Entscheidungsmatrix.docx</w:instrText>
    </w:r>
    <w:r>
      <w:fldChar w:fldCharType="end"/>
    </w:r>
    <w:r w:rsidRPr="004B5379">
      <w:instrText>" \&lt;OawJumpToField value=0/&gt;</w:instrText>
    </w:r>
    <w:r>
      <w:fldChar w:fldCharType="separate"/>
    </w:r>
    <w:r w:rsidR="00A27A52">
      <w:rPr>
        <w:noProof/>
      </w:rPr>
      <w:t>14.08.2024, 14:35:01</w:t>
    </w:r>
    <w:r w:rsidR="00A27A52" w:rsidRPr="004B5379">
      <w:rPr>
        <w:noProof/>
      </w:rPr>
      <w:t xml:space="preserve">, </w:t>
    </w:r>
    <w:r w:rsidR="00A27A52">
      <w:rPr>
        <w:noProof/>
      </w:rPr>
      <w:t>Z:\N_Projekte\Entscheidungsmatrix.docx</w:t>
    </w:r>
    <w:r>
      <w:fldChar w:fldCharType="end"/>
    </w:r>
    <w:r>
      <w:fldChar w:fldCharType="begin"/>
    </w:r>
    <w:r w:rsidRPr="004B5379">
      <w:instrText xml:space="preserve"> if </w:instrText>
    </w:r>
    <w:r>
      <w:fldChar w:fldCharType="begin"/>
    </w:r>
    <w:r w:rsidRPr="004B5379"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4B5379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A27A52">
      <w:rPr>
        <w:noProof/>
      </w:rPr>
      <w:instrText>14.08.2024</w:instrText>
    </w:r>
    <w:r>
      <w:fldChar w:fldCharType="end"/>
    </w:r>
    <w:r w:rsidRPr="004B5379">
      <w:instrText xml:space="preserve">, </w:instrText>
    </w:r>
    <w:r>
      <w:fldChar w:fldCharType="begin"/>
    </w:r>
    <w:r w:rsidRPr="004B5379">
      <w:instrText xml:space="preserve"> FILENAME  \p  \* MERGEFORMAT </w:instrText>
    </w:r>
    <w:r>
      <w:fldChar w:fldCharType="separate"/>
    </w:r>
    <w:r>
      <w:rPr>
        <w:noProof/>
      </w:rPr>
      <w:instrText>Z:\N_Projekte\Entscheidungsmatrix.docx</w:instrText>
    </w:r>
    <w:r>
      <w:fldChar w:fldCharType="end"/>
    </w:r>
    <w:r w:rsidRPr="004B5379">
      <w:instrText>" \&lt;OawJumpToField value=0/&gt;</w:instrText>
    </w:r>
    <w:r>
      <w:fldChar w:fldCharType="separate"/>
    </w:r>
    <w:r w:rsidR="00A27A52">
      <w:rPr>
        <w:noProof/>
      </w:rPr>
      <w:t>14.08.2024</w:t>
    </w:r>
    <w:r w:rsidR="00A27A52" w:rsidRPr="004B5379">
      <w:rPr>
        <w:noProof/>
      </w:rPr>
      <w:t xml:space="preserve">, </w:t>
    </w:r>
    <w:r w:rsidR="00A27A52">
      <w:rPr>
        <w:noProof/>
      </w:rPr>
      <w:t>Z:\N_Projekte\Entscheidungsmatrix.docx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E53F3" w14:textId="77777777" w:rsidR="00C42704" w:rsidRPr="004C3794" w:rsidRDefault="00C42704">
      <w:r w:rsidRPr="004C3794">
        <w:separator/>
      </w:r>
    </w:p>
  </w:footnote>
  <w:footnote w:type="continuationSeparator" w:id="0">
    <w:p w14:paraId="7B208E04" w14:textId="77777777" w:rsidR="00C42704" w:rsidRPr="004C3794" w:rsidRDefault="00C42704">
      <w:r w:rsidRPr="004C379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14E6" w14:textId="77777777" w:rsidR="002F6A86" w:rsidRPr="004C3794" w:rsidRDefault="002F6A86" w:rsidP="00AF17D5">
    <w:pPr>
      <w:tabs>
        <w:tab w:val="left" w:pos="1152"/>
      </w:tabs>
    </w:pPr>
    <w:r w:rsidRPr="004C3794">
      <w:rPr>
        <w:noProof/>
      </w:rPr>
      <w:drawing>
        <wp:anchor distT="0" distB="0" distL="114300" distR="114300" simplePos="0" relativeHeight="251661312" behindDoc="1" locked="1" layoutInCell="1" allowOverlap="1" wp14:anchorId="65B3716F" wp14:editId="3013A0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4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794">
      <w:t> </w:t>
    </w:r>
  </w:p>
  <w:p w14:paraId="3FC88283" w14:textId="77777777" w:rsidR="002F6A86" w:rsidRPr="004C3794" w:rsidRDefault="002F6A86" w:rsidP="00AF17D5">
    <w:r w:rsidRPr="004C3794">
      <w:rPr>
        <w:noProof/>
      </w:rPr>
      <w:drawing>
        <wp:anchor distT="0" distB="0" distL="114300" distR="114300" simplePos="0" relativeHeight="251660288" behindDoc="1" locked="1" layoutInCell="1" allowOverlap="1" wp14:anchorId="7BFCF9D6" wp14:editId="33097AF5">
          <wp:simplePos x="0" y="0"/>
          <wp:positionH relativeFrom="page">
            <wp:posOffset>0</wp:posOffset>
          </wp:positionH>
          <wp:positionV relativeFrom="page">
            <wp:posOffset>-3131185</wp:posOffset>
          </wp:positionV>
          <wp:extent cx="1079500" cy="10691495"/>
          <wp:effectExtent l="0" t="0" r="6350" b="0"/>
          <wp:wrapNone/>
          <wp:docPr id="3" name="4351c257-1a39-473f-b219-95b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794">
      <w:t> </w:t>
    </w:r>
  </w:p>
  <w:p w14:paraId="0A43B5F5" w14:textId="77777777" w:rsidR="002F6A86" w:rsidRPr="004C3794" w:rsidRDefault="002F6A86" w:rsidP="002F6A86">
    <w:pPr>
      <w:rPr>
        <w:color w:val="000000"/>
        <w:sz w:val="2"/>
        <w:szCs w:val="2"/>
      </w:rPr>
    </w:pPr>
    <w:r w:rsidRPr="004C3794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BC37" w14:textId="77777777" w:rsidR="002F6A86" w:rsidRPr="0051144A" w:rsidRDefault="002F6A86" w:rsidP="002F6A8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6AFD" w14:textId="77777777" w:rsidR="002F6A86" w:rsidRDefault="002F6A86">
    <w:pPr>
      <w:spacing w:line="20" w:lineRule="exact"/>
      <w:rPr>
        <w:sz w:val="2"/>
        <w:szCs w:val="2"/>
      </w:rPr>
    </w:pPr>
  </w:p>
  <w:p w14:paraId="135C2AC7" w14:textId="77777777" w:rsidR="002F6A86" w:rsidRPr="00473DA5" w:rsidRDefault="002F6A86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B22CB05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E0244718" w:tentative="1">
      <w:start w:val="1"/>
      <w:numFmt w:val="lowerLetter"/>
      <w:lvlText w:val="%2."/>
      <w:lvlJc w:val="left"/>
      <w:pPr>
        <w:ind w:left="1440" w:hanging="360"/>
      </w:pPr>
    </w:lvl>
    <w:lvl w:ilvl="2" w:tplc="DE145E46" w:tentative="1">
      <w:start w:val="1"/>
      <w:numFmt w:val="lowerRoman"/>
      <w:lvlText w:val="%3."/>
      <w:lvlJc w:val="right"/>
      <w:pPr>
        <w:ind w:left="2160" w:hanging="180"/>
      </w:pPr>
    </w:lvl>
    <w:lvl w:ilvl="3" w:tplc="0B2A9AC6" w:tentative="1">
      <w:start w:val="1"/>
      <w:numFmt w:val="decimal"/>
      <w:lvlText w:val="%4."/>
      <w:lvlJc w:val="left"/>
      <w:pPr>
        <w:ind w:left="2880" w:hanging="360"/>
      </w:pPr>
    </w:lvl>
    <w:lvl w:ilvl="4" w:tplc="357C5570" w:tentative="1">
      <w:start w:val="1"/>
      <w:numFmt w:val="lowerLetter"/>
      <w:lvlText w:val="%5."/>
      <w:lvlJc w:val="left"/>
      <w:pPr>
        <w:ind w:left="3600" w:hanging="360"/>
      </w:pPr>
    </w:lvl>
    <w:lvl w:ilvl="5" w:tplc="37E6F10C" w:tentative="1">
      <w:start w:val="1"/>
      <w:numFmt w:val="lowerRoman"/>
      <w:lvlText w:val="%6."/>
      <w:lvlJc w:val="right"/>
      <w:pPr>
        <w:ind w:left="4320" w:hanging="180"/>
      </w:pPr>
    </w:lvl>
    <w:lvl w:ilvl="6" w:tplc="EC38A930" w:tentative="1">
      <w:start w:val="1"/>
      <w:numFmt w:val="decimal"/>
      <w:lvlText w:val="%7."/>
      <w:lvlJc w:val="left"/>
      <w:pPr>
        <w:ind w:left="5040" w:hanging="360"/>
      </w:pPr>
    </w:lvl>
    <w:lvl w:ilvl="7" w:tplc="06CC1F58" w:tentative="1">
      <w:start w:val="1"/>
      <w:numFmt w:val="lowerLetter"/>
      <w:lvlText w:val="%8."/>
      <w:lvlJc w:val="left"/>
      <w:pPr>
        <w:ind w:left="5760" w:hanging="360"/>
      </w:pPr>
    </w:lvl>
    <w:lvl w:ilvl="8" w:tplc="DE087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3FC76786"/>
    <w:multiLevelType w:val="hybridMultilevel"/>
    <w:tmpl w:val="9B86F0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A84525"/>
    <w:multiLevelType w:val="hybridMultilevel"/>
    <w:tmpl w:val="6C9E5594"/>
    <w:lvl w:ilvl="0" w:tplc="D0F845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368D506" w:tentative="1">
      <w:start w:val="1"/>
      <w:numFmt w:val="lowerLetter"/>
      <w:lvlText w:val="%2."/>
      <w:lvlJc w:val="left"/>
      <w:pPr>
        <w:ind w:left="1440" w:hanging="360"/>
      </w:pPr>
    </w:lvl>
    <w:lvl w:ilvl="2" w:tplc="DE1C6B1A" w:tentative="1">
      <w:start w:val="1"/>
      <w:numFmt w:val="lowerRoman"/>
      <w:lvlText w:val="%3."/>
      <w:lvlJc w:val="right"/>
      <w:pPr>
        <w:ind w:left="2160" w:hanging="180"/>
      </w:pPr>
    </w:lvl>
    <w:lvl w:ilvl="3" w:tplc="4A3AFC8A" w:tentative="1">
      <w:start w:val="1"/>
      <w:numFmt w:val="decimal"/>
      <w:lvlText w:val="%4."/>
      <w:lvlJc w:val="left"/>
      <w:pPr>
        <w:ind w:left="2880" w:hanging="360"/>
      </w:pPr>
    </w:lvl>
    <w:lvl w:ilvl="4" w:tplc="BF547F5A" w:tentative="1">
      <w:start w:val="1"/>
      <w:numFmt w:val="lowerLetter"/>
      <w:lvlText w:val="%5."/>
      <w:lvlJc w:val="left"/>
      <w:pPr>
        <w:ind w:left="3600" w:hanging="360"/>
      </w:pPr>
    </w:lvl>
    <w:lvl w:ilvl="5" w:tplc="034830AE" w:tentative="1">
      <w:start w:val="1"/>
      <w:numFmt w:val="lowerRoman"/>
      <w:lvlText w:val="%6."/>
      <w:lvlJc w:val="right"/>
      <w:pPr>
        <w:ind w:left="4320" w:hanging="180"/>
      </w:pPr>
    </w:lvl>
    <w:lvl w:ilvl="6" w:tplc="132A77EA" w:tentative="1">
      <w:start w:val="1"/>
      <w:numFmt w:val="decimal"/>
      <w:lvlText w:val="%7."/>
      <w:lvlJc w:val="left"/>
      <w:pPr>
        <w:ind w:left="5040" w:hanging="360"/>
      </w:pPr>
    </w:lvl>
    <w:lvl w:ilvl="7" w:tplc="E2D2186A" w:tentative="1">
      <w:start w:val="1"/>
      <w:numFmt w:val="lowerLetter"/>
      <w:lvlText w:val="%8."/>
      <w:lvlJc w:val="left"/>
      <w:pPr>
        <w:ind w:left="5760" w:hanging="360"/>
      </w:pPr>
    </w:lvl>
    <w:lvl w:ilvl="8" w:tplc="DC6A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7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Juni 2023"/>
    <w:docVar w:name="Date.Format.Long.dateValue" w:val="45105"/>
    <w:docVar w:name="DocumentDate" w:val="28. Juni 2023"/>
    <w:docVar w:name="DocumentDate.dateValue" w:val="45105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Merkblatt BIZ IZ quer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11020910071048120102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23062815062782148906&quot;&gt;&lt;Field Name=&quot;UID&quot; Value=&quot;202306281506278214890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4021914374827275090&quot;&gt;&lt;Field Name=&quot;UID&quot; Value=&quot;2014021914374827275090&quot;/&gt;&lt;Field Name=&quot;IDName&quot; Value=&quot;BKD, Dienststelle Berufs- und Weiterbildung_BIZ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IZ – Beratungs- und Informationszentrum&quot;/&gt;&lt;Field Name=&quot;AddressB3&quot; Value=&quot;für Bildung und Beruf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biz@lu.ch&quot;/&gt;&lt;Field Name=&quot;Internet&quot; Value=&quot;bi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219143748272750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21073016025722596508&quot;&gt;&lt;Field Name=&quot;UID&quot; Value=&quot;2021073016025722596508&quot;/&gt;&lt;Field Name=&quot;IDName&quot; Value=&quot;Eicke Monika, DBW-A&quot;/&gt;&lt;Field Name=&quot;Name&quot; Value=&quot;Monika Eicke&quot;/&gt;&lt;Field Name=&quot;PersonalNumber&quot; Value=&quot;&quot;/&gt;&lt;Field Name=&quot;DirectPhone&quot; Value=&quot;041 228 67 56&quot;/&gt;&lt;Field Name=&quot;DirectFax&quot; Value=&quot;&quot;/&gt;&lt;Field Name=&quot;Mobile&quot; Value=&quot;&quot;/&gt;&lt;Field Name=&quot;EMail&quot; Value=&quot;monika.eicke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im&quot;/&gt;&lt;Field Name=&quot;SignatureAdditional2&quot; Value=&quot;&quot;/&gt;&lt;Field Name=&quot;SignatureAdditional1&quot; Value=&quot;&quot;/&gt;&lt;Field Name=&quot;Lizenz_noetig&quot; Value=&quot;Ja&quot;/&gt;&lt;Field Name=&quot;Data_UID&quot; Value=&quot;20210730160257225965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0&quot;&gt;&lt;Field Name=&quot;UID&quot; Value=&quot;0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word&gt;&lt;PDF&gt;&lt;keywords&gt;&lt;/keywords&gt;&lt;language&gt;&lt;/language&gt;&lt;documentVersion&gt;&lt;/documentVersion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fileNam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628150627821489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C3794"/>
    <w:rsid w:val="00007E3E"/>
    <w:rsid w:val="00035F4C"/>
    <w:rsid w:val="00061C19"/>
    <w:rsid w:val="00062474"/>
    <w:rsid w:val="00077EF3"/>
    <w:rsid w:val="00086090"/>
    <w:rsid w:val="000B0C1E"/>
    <w:rsid w:val="000C1ED5"/>
    <w:rsid w:val="000D1B06"/>
    <w:rsid w:val="000D6A4D"/>
    <w:rsid w:val="001135D7"/>
    <w:rsid w:val="00120A73"/>
    <w:rsid w:val="0013302A"/>
    <w:rsid w:val="00136EC3"/>
    <w:rsid w:val="001465A8"/>
    <w:rsid w:val="001874BE"/>
    <w:rsid w:val="0019321A"/>
    <w:rsid w:val="001A6F93"/>
    <w:rsid w:val="001B0955"/>
    <w:rsid w:val="001B680B"/>
    <w:rsid w:val="001E0330"/>
    <w:rsid w:val="002067F3"/>
    <w:rsid w:val="00210F1F"/>
    <w:rsid w:val="002168A2"/>
    <w:rsid w:val="00217978"/>
    <w:rsid w:val="00224DD9"/>
    <w:rsid w:val="00225C92"/>
    <w:rsid w:val="0027189C"/>
    <w:rsid w:val="0027768F"/>
    <w:rsid w:val="002879FF"/>
    <w:rsid w:val="002B0D45"/>
    <w:rsid w:val="002C4E07"/>
    <w:rsid w:val="002F6A86"/>
    <w:rsid w:val="003029AD"/>
    <w:rsid w:val="00304968"/>
    <w:rsid w:val="00351B96"/>
    <w:rsid w:val="003573BF"/>
    <w:rsid w:val="00361916"/>
    <w:rsid w:val="003B5B8F"/>
    <w:rsid w:val="003C7815"/>
    <w:rsid w:val="00441CE2"/>
    <w:rsid w:val="0045320B"/>
    <w:rsid w:val="0047163C"/>
    <w:rsid w:val="00472A17"/>
    <w:rsid w:val="00473694"/>
    <w:rsid w:val="004A66E2"/>
    <w:rsid w:val="004B2A68"/>
    <w:rsid w:val="004B2F6E"/>
    <w:rsid w:val="004B5379"/>
    <w:rsid w:val="004C3794"/>
    <w:rsid w:val="005140B2"/>
    <w:rsid w:val="0052312C"/>
    <w:rsid w:val="005267B0"/>
    <w:rsid w:val="005317F0"/>
    <w:rsid w:val="00541535"/>
    <w:rsid w:val="005443FC"/>
    <w:rsid w:val="00554A5D"/>
    <w:rsid w:val="00564651"/>
    <w:rsid w:val="005A763F"/>
    <w:rsid w:val="005D425B"/>
    <w:rsid w:val="00603B55"/>
    <w:rsid w:val="006056F9"/>
    <w:rsid w:val="006145B4"/>
    <w:rsid w:val="00646F59"/>
    <w:rsid w:val="00657507"/>
    <w:rsid w:val="00663611"/>
    <w:rsid w:val="00677D63"/>
    <w:rsid w:val="0069447A"/>
    <w:rsid w:val="006A265C"/>
    <w:rsid w:val="006C16E4"/>
    <w:rsid w:val="006F19D6"/>
    <w:rsid w:val="00712998"/>
    <w:rsid w:val="00720A9F"/>
    <w:rsid w:val="007413AE"/>
    <w:rsid w:val="007420B8"/>
    <w:rsid w:val="00753A7A"/>
    <w:rsid w:val="00776F1E"/>
    <w:rsid w:val="00797617"/>
    <w:rsid w:val="007C09D1"/>
    <w:rsid w:val="007D0F77"/>
    <w:rsid w:val="007D5EA5"/>
    <w:rsid w:val="007E628D"/>
    <w:rsid w:val="0081644E"/>
    <w:rsid w:val="0086104F"/>
    <w:rsid w:val="00880630"/>
    <w:rsid w:val="0088549F"/>
    <w:rsid w:val="0089040E"/>
    <w:rsid w:val="008B354D"/>
    <w:rsid w:val="008B3F84"/>
    <w:rsid w:val="008B4F4C"/>
    <w:rsid w:val="008E205C"/>
    <w:rsid w:val="008E3F2F"/>
    <w:rsid w:val="008E421A"/>
    <w:rsid w:val="00914E51"/>
    <w:rsid w:val="0091773A"/>
    <w:rsid w:val="00954018"/>
    <w:rsid w:val="00965F92"/>
    <w:rsid w:val="009B7A4A"/>
    <w:rsid w:val="009C0E1E"/>
    <w:rsid w:val="009E09EB"/>
    <w:rsid w:val="009F4608"/>
    <w:rsid w:val="00A05862"/>
    <w:rsid w:val="00A065F0"/>
    <w:rsid w:val="00A247AA"/>
    <w:rsid w:val="00A2723A"/>
    <w:rsid w:val="00A27A52"/>
    <w:rsid w:val="00A512F7"/>
    <w:rsid w:val="00A54BE0"/>
    <w:rsid w:val="00A755D6"/>
    <w:rsid w:val="00A779A1"/>
    <w:rsid w:val="00AA11F0"/>
    <w:rsid w:val="00AC0E72"/>
    <w:rsid w:val="00AE240C"/>
    <w:rsid w:val="00AE4BA8"/>
    <w:rsid w:val="00AE5F76"/>
    <w:rsid w:val="00AF17D5"/>
    <w:rsid w:val="00AF60E3"/>
    <w:rsid w:val="00B028B4"/>
    <w:rsid w:val="00B14E11"/>
    <w:rsid w:val="00B30E54"/>
    <w:rsid w:val="00BC1A7A"/>
    <w:rsid w:val="00BF236B"/>
    <w:rsid w:val="00BF5F39"/>
    <w:rsid w:val="00C03937"/>
    <w:rsid w:val="00C42704"/>
    <w:rsid w:val="00C71554"/>
    <w:rsid w:val="00C76965"/>
    <w:rsid w:val="00C84355"/>
    <w:rsid w:val="00C90F13"/>
    <w:rsid w:val="00CA210B"/>
    <w:rsid w:val="00CA34BE"/>
    <w:rsid w:val="00CD52F4"/>
    <w:rsid w:val="00CF6246"/>
    <w:rsid w:val="00CF6A31"/>
    <w:rsid w:val="00CF72AB"/>
    <w:rsid w:val="00D2361F"/>
    <w:rsid w:val="00D71F44"/>
    <w:rsid w:val="00D76C3B"/>
    <w:rsid w:val="00D8307F"/>
    <w:rsid w:val="00DB40B4"/>
    <w:rsid w:val="00DC06B3"/>
    <w:rsid w:val="00DC5037"/>
    <w:rsid w:val="00DE57EE"/>
    <w:rsid w:val="00DE6BCC"/>
    <w:rsid w:val="00DE7954"/>
    <w:rsid w:val="00E24277"/>
    <w:rsid w:val="00E31CC2"/>
    <w:rsid w:val="00E342E7"/>
    <w:rsid w:val="00E9146B"/>
    <w:rsid w:val="00EB135E"/>
    <w:rsid w:val="00EB3245"/>
    <w:rsid w:val="00EC435C"/>
    <w:rsid w:val="00EC6A67"/>
    <w:rsid w:val="00EF4989"/>
    <w:rsid w:val="00F1706A"/>
    <w:rsid w:val="00F27A94"/>
    <w:rsid w:val="00F52977"/>
    <w:rsid w:val="00F90329"/>
    <w:rsid w:val="00FA133C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D7EDC3E"/>
  <w15:docId w15:val="{A3BBC902-FEE4-4063-A85C-58D51BD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F170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1706A"/>
    <w:rPr>
      <w:lang w:val="de-CH"/>
    </w:rPr>
  </w:style>
  <w:style w:type="paragraph" w:styleId="Fuzeile">
    <w:name w:val="footer"/>
    <w:basedOn w:val="Standard"/>
    <w:link w:val="FuzeileZchn"/>
    <w:unhideWhenUsed/>
    <w:rsid w:val="00F170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1706A"/>
    <w:rPr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4B5379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B5379"/>
    <w:rPr>
      <w:rFonts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semiHidden/>
    <w:unhideWhenUsed/>
    <w:rsid w:val="00472A1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72A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72A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2A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72A17"/>
    <w:rPr>
      <w:b/>
      <w:bCs/>
      <w:sz w:val="20"/>
      <w:szCs w:val="20"/>
    </w:rPr>
  </w:style>
  <w:style w:type="character" w:styleId="BesuchterLink">
    <w:name w:val="FollowedHyperlink"/>
    <w:basedOn w:val="Absatz-Standardschriftart"/>
    <w:semiHidden/>
    <w:unhideWhenUsed/>
    <w:rsid w:val="00C03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beruf.lu.ch/Beratung_und_Unterstuetzung/Studienberatu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eruf.lu.ch/Studium/Studienwahl_und_Studienberatung/Toolbox/Informationskompetenz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1001\AppData\Local\officeatwork\SyncSolutions\luchmaster\SmartTemplates\DBW\Word\DBW-A%20-%20Vorlagen\BIZ\Merkblatt%20BIZ%20IZ%20qu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48CA5FE46B4B7A806A9408E0EE5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42088-BA9C-4702-9D0B-C1F9F664671D}"/>
      </w:docPartPr>
      <w:docPartBody>
        <w:p w:rsidR="006B284D" w:rsidRDefault="006B284D">
          <w:pPr>
            <w:pStyle w:val="4448CA5FE46B4B7A806A9408E0EE55D5"/>
          </w:pPr>
          <w:r>
            <w:t>‍</w:t>
          </w:r>
        </w:p>
      </w:docPartBody>
    </w:docPart>
    <w:docPart>
      <w:docPartPr>
        <w:name w:val="5FE70282509B4D258552F4396178D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6B975-F848-4E8C-9B85-82AA26208D1C}"/>
      </w:docPartPr>
      <w:docPartBody>
        <w:p w:rsidR="006B284D" w:rsidRDefault="006B284D">
          <w:pPr>
            <w:pStyle w:val="5FE70282509B4D258552F4396178D1C7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4D"/>
    <w:rsid w:val="00224B5E"/>
    <w:rsid w:val="00523FE1"/>
    <w:rsid w:val="006B284D"/>
    <w:rsid w:val="00C21F1C"/>
    <w:rsid w:val="00EC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448CA5FE46B4B7A806A9408E0EE55D5">
    <w:name w:val="4448CA5FE46B4B7A806A9408E0EE55D5"/>
  </w:style>
  <w:style w:type="character" w:styleId="Fett">
    <w:name w:val="Strong"/>
    <w:qFormat/>
    <w:rPr>
      <w:b/>
      <w:bCs/>
    </w:rPr>
  </w:style>
  <w:style w:type="paragraph" w:customStyle="1" w:styleId="5FE70282509B4D258552F4396178D1C7">
    <w:name w:val="5FE70282509B4D258552F4396178D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3B7D84-79CE-40DD-9C8F-90BFA48C767F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3.xml><?xml version="1.0" encoding="utf-8"?>
<officeatwork xmlns="http://schemas.officeatwork.com/CustomXMLPart">
  <Organisation1>Dienststelle Berufs- und Weiterbildung
BIZ – Beratungs- und Informationszentrum für Bildung und Beruf
www.biz.lu.ch</Organisation1>
  <FooterNormal/>
  <FooterBold/>
  <Departement>Bildungs- und Kulturdepartement
</Departement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C2ADE5CC-3823-410F-B5C4-8180E00DA8E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8AD1F25-A417-4080-8E14-A002FE47F62B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B3955F9E-4C5A-4257-9EAC-F370A282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BIZ IZ quer.dotx</Template>
  <TotalTime>0</TotalTime>
  <Pages>2</Pages>
  <Words>212</Words>
  <Characters>1272</Characters>
  <Application>Microsoft Office Word</Application>
  <DocSecurity>4</DocSecurity>
  <Lines>127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Organisation</vt:lpstr>
    </vt:vector>
  </TitlesOfParts>
  <Manager>Nicole Bopp</Manager>
  <Company>Bildungs- und Kulturdepartement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Bopp</dc:creator>
  <cp:keywords/>
  <dc:description/>
  <cp:lastModifiedBy>DBW Iseli Sheila (Sachbearbeiterin)</cp:lastModifiedBy>
  <cp:revision>2</cp:revision>
  <cp:lastPrinted>2023-07-20T12:56:00Z</cp:lastPrinted>
  <dcterms:created xsi:type="dcterms:W3CDTF">2024-08-14T12:35:00Z</dcterms:created>
  <dcterms:modified xsi:type="dcterms:W3CDTF">2024-08-14T12:35:00Z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Nicole Bopp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041 228 78 03</vt:lpwstr>
  </property>
  <property fmtid="{D5CDD505-2E9C-101B-9397-08002B2CF9AE}" pid="10" name="Contactperson.Name">
    <vt:lpwstr>Nicole Bopp</vt:lpwstr>
  </property>
  <property fmtid="{D5CDD505-2E9C-101B-9397-08002B2CF9AE}" pid="11" name="Doc.ContentTypeBrackets">
    <vt:lpwstr>[Inhalts-Typ]</vt:lpwstr>
  </property>
  <property fmtid="{D5CDD505-2E9C-101B-9397-08002B2CF9AE}" pid="12" name="Doc.Date">
    <vt:lpwstr>Datum</vt:lpwstr>
  </property>
  <property fmtid="{D5CDD505-2E9C-101B-9397-08002B2CF9AE}" pid="13" name="Doc.of">
    <vt:lpwstr>von</vt:lpwstr>
  </property>
  <property fmtid="{D5CDD505-2E9C-101B-9397-08002B2CF9AE}" pid="14" name="Doc.Page">
    <vt:lpwstr>Seite</vt:lpwstr>
  </property>
  <property fmtid="{D5CDD505-2E9C-101B-9397-08002B2CF9AE}" pid="15" name="Doc.Text">
    <vt:lpwstr>[Text]</vt:lpwstr>
  </property>
  <property fmtid="{D5CDD505-2E9C-101B-9397-08002B2CF9AE}" pid="16" name="Organisation.AddressB1">
    <vt:lpwstr>Dienststelle Berufs- und Weiterbildung</vt:lpwstr>
  </property>
  <property fmtid="{D5CDD505-2E9C-101B-9397-08002B2CF9AE}" pid="17" name="Organisation.AddressB2">
    <vt:lpwstr>BIZ – Beratungs- und Informationszentrum</vt:lpwstr>
  </property>
  <property fmtid="{D5CDD505-2E9C-101B-9397-08002B2CF9AE}" pid="18" name="Organisation.AddressB3">
    <vt:lpwstr>für Bildung und Beruf</vt:lpwstr>
  </property>
  <property fmtid="{D5CDD505-2E9C-101B-9397-08002B2CF9AE}" pid="19" name="Organisation.AddressB4">
    <vt:lpwstr/>
  </property>
  <property fmtid="{D5CDD505-2E9C-101B-9397-08002B2CF9AE}" pid="20" name="Organisation.Country">
    <vt:lpwstr/>
  </property>
  <property fmtid="{D5CDD505-2E9C-101B-9397-08002B2CF9AE}" pid="21" name="Organisation.Departement">
    <vt:lpwstr>Bildungs- und Kulturdepartement</vt:lpwstr>
  </property>
  <property fmtid="{D5CDD505-2E9C-101B-9397-08002B2CF9AE}" pid="22" name="Outputprofile.External">
    <vt:lpwstr/>
  </property>
  <property fmtid="{D5CDD505-2E9C-101B-9397-08002B2CF9AE}" pid="23" name="Outputprofile.ExternalSignature">
    <vt:lpwstr/>
  </property>
  <property fmtid="{D5CDD505-2E9C-101B-9397-08002B2CF9AE}" pid="24" name="Outputprofile.Internal">
    <vt:lpwstr/>
  </property>
  <property fmtid="{D5CDD505-2E9C-101B-9397-08002B2CF9AE}" pid="25" name="OutputStatus">
    <vt:lpwstr>OutputStatus</vt:lpwstr>
  </property>
  <property fmtid="{D5CDD505-2E9C-101B-9397-08002B2CF9AE}" pid="26" name="Toolbar.Email">
    <vt:lpwstr>Toolbar.Email</vt:lpwstr>
  </property>
  <property fmtid="{D5CDD505-2E9C-101B-9397-08002B2CF9AE}" pid="27" name="Viacar.PIN">
    <vt:lpwstr> </vt:lpwstr>
  </property>
  <property fmtid="{D5CDD505-2E9C-101B-9397-08002B2CF9AE}" pid="28" name="oawInfo">
    <vt:lpwstr/>
  </property>
  <property fmtid="{D5CDD505-2E9C-101B-9397-08002B2CF9AE}" pid="29" name="oawDisplayName">
    <vt:lpwstr/>
  </property>
  <property fmtid="{D5CDD505-2E9C-101B-9397-08002B2CF9AE}" pid="30" name="oawID">
    <vt:lpwstr/>
  </property>
  <property fmtid="{D5CDD505-2E9C-101B-9397-08002B2CF9AE}" pid="31" name="Recipient.EMail">
    <vt:lpwstr/>
  </property>
</Properties>
</file>