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7941F1" w:rsidRPr="00FD38F1" w14:paraId="5938C4EF" w14:textId="77777777" w:rsidTr="005D0B28">
        <w:trPr>
          <w:cantSplit/>
          <w:trHeight w:val="462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68F1" w14:textId="0E936BC3" w:rsidR="007E5947" w:rsidRPr="00FD38F1" w:rsidRDefault="000432C9" w:rsidP="00245B6C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82E17C2BAF804624BC3A1225E4809341"/>
                </w:placeholder>
                <w:dataBinding w:prefixMappings="xmlns:ns='http://schemas.officeatwork.com/CustomXMLPart'" w:xpath="/ns:officeatwork/ns:Departement" w:storeItemID="{77B64A57-574E-4B82-813E-6EE8CE131B6B}"/>
                <w:text w:multiLine="1"/>
              </w:sdtPr>
              <w:sdtEndPr/>
              <w:sdtContent>
                <w:r w:rsidR="00537354" w:rsidRPr="00FD38F1">
                  <w:t>Bildungs- und Kulturdepartement</w:t>
                </w:r>
                <w:r w:rsidR="00537354" w:rsidRPr="00FD38F1">
                  <w:br/>
                </w:r>
              </w:sdtContent>
            </w:sdt>
            <w:r w:rsidR="00836BEA" w:rsidRPr="00FD38F1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D61A0C819B3940E0945B0C3E917A48B3"/>
                </w:placeholder>
                <w:dataBinding w:prefixMappings="xmlns:ns='http://schemas.officeatwork.com/CustomXMLPart'" w:xpath="/ns:officeatwork/ns:Organisation1" w:storeItemID="{77B64A57-574E-4B82-813E-6EE8CE131B6B}"/>
                <w:text w:multiLine="1"/>
              </w:sdtPr>
              <w:sdtEndPr>
                <w:rPr>
                  <w:rStyle w:val="Fett"/>
                </w:rPr>
              </w:sdtEndPr>
              <w:sdtContent>
                <w:r w:rsidR="00537354" w:rsidRPr="00FD38F1">
                  <w:rPr>
                    <w:rStyle w:val="Fett"/>
                  </w:rPr>
                  <w:t>Dienststelle Berufs- und Weiterbildung</w:t>
                </w:r>
                <w:r w:rsidR="00537354" w:rsidRPr="00FD38F1">
                  <w:rPr>
                    <w:rStyle w:val="Fett"/>
                  </w:rPr>
                  <w:br/>
                  <w:t>BIZ – Ber</w:t>
                </w:r>
                <w:r w:rsidR="004B42DA">
                  <w:rPr>
                    <w:rStyle w:val="Fett"/>
                  </w:rPr>
                  <w:t xml:space="preserve">atungs- und Informationszentrum </w:t>
                </w:r>
                <w:r w:rsidR="00537354" w:rsidRPr="00FD38F1">
                  <w:rPr>
                    <w:rStyle w:val="Fett"/>
                  </w:rPr>
                  <w:t>für Bildung und Beruf</w:t>
                </w:r>
                <w:r w:rsidR="00537354" w:rsidRPr="00FD38F1">
                  <w:rPr>
                    <w:rStyle w:val="Fett"/>
                  </w:rPr>
                  <w:br/>
                  <w:t>www.biz.lu.ch</w:t>
                </w:r>
              </w:sdtContent>
            </w:sdt>
          </w:p>
        </w:tc>
      </w:tr>
    </w:tbl>
    <w:p w14:paraId="71E7E76D" w14:textId="7F7CB86C" w:rsidR="003D3E87" w:rsidRPr="00FD38F1" w:rsidRDefault="008D25ED" w:rsidP="005D0B28">
      <w:pPr>
        <w:pStyle w:val="CityDate"/>
        <w:spacing w:before="0"/>
        <w:rPr>
          <w:sz w:val="2"/>
          <w:szCs w:val="2"/>
        </w:rPr>
        <w:sectPr w:rsidR="003D3E87" w:rsidRPr="00FD38F1" w:rsidSect="00F751FC">
          <w:headerReference w:type="default" r:id="rId13"/>
          <w:footerReference w:type="default" r:id="rId14"/>
          <w:type w:val="continuous"/>
          <w:pgSz w:w="11906" w:h="16838" w:code="9"/>
          <w:pgMar w:top="1758" w:right="1134" w:bottom="1134" w:left="1701" w:header="567" w:footer="420" w:gutter="0"/>
          <w:cols w:space="708"/>
          <w:docGrid w:linePitch="360"/>
        </w:sectPr>
      </w:pPr>
      <w:r w:rsidRPr="00091439">
        <w:rPr>
          <w:noProof/>
        </w:rPr>
        <w:drawing>
          <wp:anchor distT="0" distB="0" distL="114300" distR="114300" simplePos="0" relativeHeight="251659264" behindDoc="0" locked="0" layoutInCell="1" allowOverlap="1" wp14:anchorId="6AEF4048" wp14:editId="3E828A6E">
            <wp:simplePos x="0" y="0"/>
            <wp:positionH relativeFrom="margin">
              <wp:posOffset>4752975</wp:posOffset>
            </wp:positionH>
            <wp:positionV relativeFrom="paragraph">
              <wp:posOffset>-992493</wp:posOffset>
            </wp:positionV>
            <wp:extent cx="946113" cy="932180"/>
            <wp:effectExtent l="0" t="0" r="6985" b="1270"/>
            <wp:wrapNone/>
            <wp:docPr id="1" name="Grafik 1" descr="C:\Users\Linda.Meyerhans\AppData\Local\Microsoft\Windows\INetCache\Content.Word\Informationskompetenz_farbig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nda.Meyerhans\AppData\Local\Microsoft\Windows\INetCache\Content.Word\Informationskompetenz_farbig-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14" r="17860" b="20726"/>
                    <a:stretch/>
                  </pic:blipFill>
                  <pic:spPr bwMode="auto">
                    <a:xfrm>
                      <a:off x="0" y="0"/>
                      <a:ext cx="946113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6424C" w14:textId="43571991" w:rsidR="003D3E87" w:rsidRDefault="003D3E87" w:rsidP="00585B75"/>
    <w:p w14:paraId="35AAEC84" w14:textId="53273EDE" w:rsidR="005D0BEA" w:rsidRDefault="00561727" w:rsidP="005D0BEA">
      <w:pPr>
        <w:pStyle w:val="Titel"/>
        <w:rPr>
          <w:b w:val="0"/>
          <w:sz w:val="56"/>
        </w:rPr>
      </w:pPr>
      <w:bookmarkStart w:id="2" w:name="Text"/>
      <w:r>
        <w:rPr>
          <w:b w:val="0"/>
          <w:sz w:val="56"/>
        </w:rPr>
        <w:t>Gespräch</w:t>
      </w:r>
      <w:r w:rsidR="00E140C7">
        <w:rPr>
          <w:b w:val="0"/>
          <w:sz w:val="56"/>
        </w:rPr>
        <w:t xml:space="preserve"> mit Studierenden</w:t>
      </w:r>
      <w:r>
        <w:rPr>
          <w:b w:val="0"/>
          <w:sz w:val="56"/>
        </w:rPr>
        <w:t xml:space="preserve"> </w:t>
      </w:r>
    </w:p>
    <w:p w14:paraId="7940558C" w14:textId="77777777" w:rsidR="005D0BEA" w:rsidRPr="005D0BEA" w:rsidRDefault="005D0BEA" w:rsidP="005D0BEA"/>
    <w:p w14:paraId="341ED4A5" w14:textId="3AEC7CE5" w:rsidR="00B90C8C" w:rsidRPr="00297574" w:rsidRDefault="00B90C8C" w:rsidP="00E16CE9">
      <w:pPr>
        <w:rPr>
          <w:rFonts w:cs="Arial"/>
          <w:b/>
          <w:bCs/>
          <w:sz w:val="28"/>
          <w:szCs w:val="28"/>
        </w:rPr>
      </w:pPr>
      <w:r w:rsidRPr="00297574">
        <w:rPr>
          <w:rFonts w:cs="Arial"/>
          <w:b/>
          <w:bCs/>
          <w:sz w:val="28"/>
          <w:szCs w:val="28"/>
        </w:rPr>
        <w:t xml:space="preserve">Ziel </w:t>
      </w:r>
      <w:r w:rsidR="00113AE0">
        <w:rPr>
          <w:rFonts w:cs="Arial"/>
          <w:b/>
          <w:bCs/>
          <w:sz w:val="28"/>
          <w:szCs w:val="28"/>
        </w:rPr>
        <w:t>des Gesprächs</w:t>
      </w:r>
    </w:p>
    <w:p w14:paraId="653C3242" w14:textId="50DD6F08" w:rsidR="00510263" w:rsidRDefault="00561727" w:rsidP="005D0BEA">
      <w:r>
        <w:t xml:space="preserve">Ein </w:t>
      </w:r>
      <w:r w:rsidR="00424118">
        <w:t xml:space="preserve">persönlicher </w:t>
      </w:r>
      <w:r>
        <w:t>Austausch</w:t>
      </w:r>
      <w:r w:rsidR="002A14CB">
        <w:t xml:space="preserve"> mit Studierenden </w:t>
      </w:r>
      <w:r>
        <w:t>ermöglicht es</w:t>
      </w:r>
      <w:r w:rsidR="0051195D">
        <w:t>,</w:t>
      </w:r>
      <w:r>
        <w:t xml:space="preserve"> in kurzer Zeit viel über eine Ausbildung zu erfahren</w:t>
      </w:r>
      <w:r w:rsidR="00BF2A87">
        <w:t xml:space="preserve">. </w:t>
      </w:r>
      <w:r w:rsidR="00332230">
        <w:t>So erhalten Sie einen individuellen und anschaulichen Einblick.</w:t>
      </w:r>
    </w:p>
    <w:p w14:paraId="0D178F97" w14:textId="77777777" w:rsidR="00D20ECB" w:rsidRDefault="00D20ECB" w:rsidP="005D0BEA">
      <w:pPr>
        <w:rPr>
          <w:b/>
        </w:rPr>
      </w:pPr>
    </w:p>
    <w:p w14:paraId="518FD898" w14:textId="77777777" w:rsidR="00FF6BCE" w:rsidRPr="003C35A6" w:rsidRDefault="00FF6BCE" w:rsidP="00FF6BCE">
      <w:pPr>
        <w:rPr>
          <w:b/>
        </w:rPr>
      </w:pPr>
      <w:r w:rsidRPr="003C35A6">
        <w:rPr>
          <w:b/>
        </w:rPr>
        <w:t>Ablauf</w:t>
      </w:r>
    </w:p>
    <w:p w14:paraId="16751F0E" w14:textId="3B8EF05D" w:rsidR="00FF6BCE" w:rsidRDefault="00FF6BCE" w:rsidP="00FF6BCE">
      <w:pPr>
        <w:pStyle w:val="Listenabsatz"/>
        <w:numPr>
          <w:ilvl w:val="0"/>
          <w:numId w:val="31"/>
        </w:numPr>
      </w:pPr>
      <w:r>
        <w:t xml:space="preserve">Überlegen Sie, </w:t>
      </w:r>
      <w:r w:rsidRPr="007C6CA8">
        <w:rPr>
          <w:b/>
        </w:rPr>
        <w:t>wer</w:t>
      </w:r>
      <w:r>
        <w:t xml:space="preserve"> als </w:t>
      </w:r>
      <w:r w:rsidR="00561727">
        <w:t>Gesprächspartner</w:t>
      </w:r>
      <w:r w:rsidR="0051195D">
        <w:t xml:space="preserve"> oder -partnerin </w:t>
      </w:r>
      <w:r>
        <w:t xml:space="preserve">in Frage kommt. </w:t>
      </w:r>
      <w:r w:rsidR="002A14CB">
        <w:t xml:space="preserve">Sollten Sie </w:t>
      </w:r>
      <w:r w:rsidR="002D738D">
        <w:br/>
      </w:r>
      <w:r w:rsidR="002A14CB">
        <w:t>niemanden kennen, f</w:t>
      </w:r>
      <w:r>
        <w:t>ragen Sie</w:t>
      </w:r>
      <w:r w:rsidR="002A14CB">
        <w:t xml:space="preserve"> Kolleg</w:t>
      </w:r>
      <w:r w:rsidR="0051195D">
        <w:t>en und Kolleginnen</w:t>
      </w:r>
      <w:r w:rsidR="008771F6">
        <w:t>, Nachbarn</w:t>
      </w:r>
      <w:r w:rsidR="002A14CB">
        <w:t>, Familie</w:t>
      </w:r>
      <w:r w:rsidR="008771F6">
        <w:t>nangehörige</w:t>
      </w:r>
      <w:r w:rsidR="002A14CB">
        <w:t>, Lehrpersonen</w:t>
      </w:r>
      <w:r w:rsidR="00561727">
        <w:t xml:space="preserve">, </w:t>
      </w:r>
      <w:r w:rsidR="00D20ECB">
        <w:t>Studienfachberatungen</w:t>
      </w:r>
      <w:r>
        <w:t xml:space="preserve"> </w:t>
      </w:r>
      <w:r w:rsidR="00EE1DDB">
        <w:t xml:space="preserve">oder Studierendenvereine </w:t>
      </w:r>
      <w:r>
        <w:t xml:space="preserve">nach </w:t>
      </w:r>
      <w:r w:rsidR="002A14CB">
        <w:t>Kontakten</w:t>
      </w:r>
      <w:r>
        <w:t xml:space="preserve">. </w:t>
      </w:r>
      <w:r w:rsidR="00561727">
        <w:t>Viele Mens</w:t>
      </w:r>
      <w:r w:rsidR="0039178D">
        <w:t>chen geben gerne Auskunft über i</w:t>
      </w:r>
      <w:r w:rsidR="00561727">
        <w:t>hre Ausbildung</w:t>
      </w:r>
      <w:r w:rsidR="008771F6">
        <w:t xml:space="preserve"> oder vermitteln Kontakte</w:t>
      </w:r>
      <w:r w:rsidR="00561727">
        <w:t>.</w:t>
      </w:r>
    </w:p>
    <w:p w14:paraId="5E7763E7" w14:textId="48B61F86" w:rsidR="00FF6BCE" w:rsidRDefault="00FF6BCE" w:rsidP="00FF6BCE">
      <w:pPr>
        <w:pStyle w:val="Listenabsatz"/>
        <w:numPr>
          <w:ilvl w:val="0"/>
          <w:numId w:val="31"/>
        </w:numPr>
      </w:pPr>
      <w:r>
        <w:t xml:space="preserve">Bereiten Sie schriftlich </w:t>
      </w:r>
      <w:r w:rsidRPr="007C6CA8">
        <w:rPr>
          <w:b/>
        </w:rPr>
        <w:t>Fragen</w:t>
      </w:r>
      <w:r>
        <w:t xml:space="preserve"> vor und machen Sie </w:t>
      </w:r>
      <w:r w:rsidR="00561727">
        <w:t>sich</w:t>
      </w:r>
      <w:r>
        <w:t xml:space="preserve"> Notizen</w:t>
      </w:r>
      <w:r w:rsidR="008771F6">
        <w:t>.</w:t>
      </w:r>
    </w:p>
    <w:p w14:paraId="248B2548" w14:textId="2EF4B76C" w:rsidR="00FF6BCE" w:rsidRPr="007C6CA8" w:rsidRDefault="00FF6BCE" w:rsidP="005D0BEA">
      <w:pPr>
        <w:rPr>
          <w:b/>
        </w:rPr>
      </w:pPr>
    </w:p>
    <w:p w14:paraId="6ADD9014" w14:textId="0A08E0DC" w:rsidR="00B90C8C" w:rsidRPr="00EE1DDB" w:rsidRDefault="00B90C8C" w:rsidP="00EE1DDB">
      <w:pPr>
        <w:rPr>
          <w:b/>
        </w:rPr>
      </w:pPr>
      <w:r w:rsidRPr="007C6CA8">
        <w:rPr>
          <w:b/>
        </w:rPr>
        <w:t>Ideen für Fragen</w:t>
      </w:r>
    </w:p>
    <w:p w14:paraId="73A35327" w14:textId="29B2B338" w:rsidR="00D20ECB" w:rsidRDefault="00D20ECB" w:rsidP="00B90C8C">
      <w:pPr>
        <w:pStyle w:val="Listenabsatz"/>
        <w:numPr>
          <w:ilvl w:val="0"/>
          <w:numId w:val="30"/>
        </w:numPr>
      </w:pPr>
      <w:r>
        <w:t xml:space="preserve">Wie bist du </w:t>
      </w:r>
      <w:r w:rsidR="00AF6AFF">
        <w:t>bei deiner</w:t>
      </w:r>
      <w:r>
        <w:t xml:space="preserve"> Studienwahl vorgegangen?</w:t>
      </w:r>
    </w:p>
    <w:p w14:paraId="47922650" w14:textId="6627753B" w:rsidR="00760210" w:rsidRDefault="00760210" w:rsidP="00760210">
      <w:pPr>
        <w:pStyle w:val="Listenabsatz"/>
        <w:numPr>
          <w:ilvl w:val="0"/>
          <w:numId w:val="30"/>
        </w:numPr>
      </w:pPr>
      <w:r>
        <w:t>Wieso hast du dich für dieses Studium entschieden?</w:t>
      </w:r>
    </w:p>
    <w:p w14:paraId="12C93BF1" w14:textId="107145DE" w:rsidR="0012087D" w:rsidRDefault="0012087D" w:rsidP="0012087D">
      <w:pPr>
        <w:pStyle w:val="Listenabsatz"/>
        <w:numPr>
          <w:ilvl w:val="0"/>
          <w:numId w:val="30"/>
        </w:numPr>
      </w:pPr>
      <w:r>
        <w:t>Welches sind die wichtigsten Voraussetzungen für dieses Studium?</w:t>
      </w:r>
    </w:p>
    <w:p w14:paraId="4E507096" w14:textId="2970F8B9" w:rsidR="00D20ECB" w:rsidRDefault="00D20ECB" w:rsidP="00D20ECB">
      <w:pPr>
        <w:pStyle w:val="Listenabsatz"/>
        <w:numPr>
          <w:ilvl w:val="0"/>
          <w:numId w:val="30"/>
        </w:numPr>
      </w:pPr>
      <w:r>
        <w:t xml:space="preserve">Aus welchen </w:t>
      </w:r>
      <w:r w:rsidR="001E3F21">
        <w:t>Modulen</w:t>
      </w:r>
      <w:r w:rsidR="008771F6">
        <w:t>/Themen</w:t>
      </w:r>
      <w:r>
        <w:t xml:space="preserve"> besteht das Studium hauptsächlich?</w:t>
      </w:r>
    </w:p>
    <w:p w14:paraId="6E02A520" w14:textId="32B51FDE" w:rsidR="0012087D" w:rsidRDefault="0012087D" w:rsidP="00D20ECB">
      <w:pPr>
        <w:pStyle w:val="Listenabsatz"/>
        <w:numPr>
          <w:ilvl w:val="0"/>
          <w:numId w:val="30"/>
        </w:numPr>
      </w:pPr>
      <w:r>
        <w:t>Wie verlief dein Einstieg ins Studium? Was hat dir geholfen?</w:t>
      </w:r>
    </w:p>
    <w:p w14:paraId="69945DF7" w14:textId="16CC2736" w:rsidR="0012087D" w:rsidRDefault="0012087D" w:rsidP="0012087D">
      <w:pPr>
        <w:pStyle w:val="Listenabsatz"/>
        <w:numPr>
          <w:ilvl w:val="0"/>
          <w:numId w:val="30"/>
        </w:numPr>
      </w:pPr>
      <w:r>
        <w:t>Was war für dich die grösste Herausforderung?</w:t>
      </w:r>
    </w:p>
    <w:p w14:paraId="121A0E55" w14:textId="27006923" w:rsidR="00424118" w:rsidRDefault="00424118" w:rsidP="00D20ECB">
      <w:pPr>
        <w:pStyle w:val="Listenabsatz"/>
        <w:numPr>
          <w:ilvl w:val="0"/>
          <w:numId w:val="30"/>
        </w:numPr>
      </w:pPr>
      <w:r>
        <w:t>Was gefällt dir am besten?</w:t>
      </w:r>
    </w:p>
    <w:p w14:paraId="55CE305E" w14:textId="6AFE362A" w:rsidR="0012087D" w:rsidRDefault="0012087D" w:rsidP="0012087D">
      <w:pPr>
        <w:pStyle w:val="Listenabsatz"/>
        <w:numPr>
          <w:ilvl w:val="0"/>
          <w:numId w:val="30"/>
        </w:numPr>
      </w:pPr>
      <w:r>
        <w:t>Wie sieht es mit Prüfungen aus?</w:t>
      </w:r>
    </w:p>
    <w:p w14:paraId="474BD375" w14:textId="0C11725B" w:rsidR="00FF6BCE" w:rsidRDefault="00D20ECB" w:rsidP="00D20ECB">
      <w:pPr>
        <w:pStyle w:val="Listenabsatz"/>
        <w:numPr>
          <w:ilvl w:val="0"/>
          <w:numId w:val="30"/>
        </w:numPr>
      </w:pPr>
      <w:r>
        <w:t>Kannst du mir einen Einblick in deine Unterlagen geben</w:t>
      </w:r>
      <w:r w:rsidR="001C4CDE">
        <w:t>?</w:t>
      </w:r>
    </w:p>
    <w:p w14:paraId="77D2D2D7" w14:textId="5C4AB793" w:rsidR="00EE1DDB" w:rsidRDefault="000316DE" w:rsidP="0012087D">
      <w:pPr>
        <w:pStyle w:val="Listenabsatz"/>
        <w:numPr>
          <w:ilvl w:val="0"/>
          <w:numId w:val="30"/>
        </w:numPr>
      </w:pPr>
      <w:r>
        <w:t>Kann ich dich einmal in den Unterricht begleiten?</w:t>
      </w:r>
    </w:p>
    <w:p w14:paraId="7E89EBF4" w14:textId="14AB40E7" w:rsidR="00A63B91" w:rsidRDefault="00D20ECB" w:rsidP="00A61FA2">
      <w:pPr>
        <w:pStyle w:val="Listenabsatz"/>
        <w:numPr>
          <w:ilvl w:val="0"/>
          <w:numId w:val="30"/>
        </w:numPr>
      </w:pPr>
      <w:r>
        <w:t xml:space="preserve">Würdest du dieses Studium </w:t>
      </w:r>
      <w:r w:rsidR="0026770E">
        <w:t>wiederwählen</w:t>
      </w:r>
      <w:r>
        <w:t>?</w:t>
      </w:r>
      <w:bookmarkStart w:id="3" w:name="_GoBack"/>
      <w:bookmarkEnd w:id="3"/>
    </w:p>
    <w:p w14:paraId="6E18CF19" w14:textId="79A8D796" w:rsidR="00D20ECB" w:rsidRDefault="00384D22" w:rsidP="00A61FA2">
      <w:pPr>
        <w:pStyle w:val="Listenabsatz"/>
        <w:numPr>
          <w:ilvl w:val="0"/>
          <w:numId w:val="30"/>
        </w:numPr>
      </w:pPr>
      <w:r>
        <w:t>Deine Tipps für meine Studienwahl</w:t>
      </w:r>
      <w:r w:rsidR="00D20ECB">
        <w:t>?</w:t>
      </w:r>
    </w:p>
    <w:p w14:paraId="6A0BEEFF" w14:textId="24B9A9F6" w:rsidR="003C35A6" w:rsidRDefault="003C35A6" w:rsidP="005D0BEA"/>
    <w:p w14:paraId="66DCA8F1" w14:textId="77777777" w:rsidR="0040285C" w:rsidRDefault="00BF2A87" w:rsidP="008D25ED">
      <w:pPr>
        <w:spacing w:before="240" w:after="100"/>
      </w:pPr>
      <w:r>
        <w:rPr>
          <w:rFonts w:cs="Arial"/>
          <w:b/>
          <w:bCs/>
          <w:sz w:val="28"/>
          <w:szCs w:val="32"/>
        </w:rPr>
        <w:t>Gespräch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40285C" w:rsidRPr="006F3F29" w14:paraId="45CE7A5E" w14:textId="77777777" w:rsidTr="008D25ED">
        <w:tc>
          <w:tcPr>
            <w:tcW w:w="9061" w:type="dxa"/>
            <w:shd w:val="clear" w:color="auto" w:fill="F2F2F2"/>
          </w:tcPr>
          <w:p w14:paraId="3A4A0C81" w14:textId="232591F1" w:rsidR="0040285C" w:rsidRPr="006F3F29" w:rsidRDefault="007C6CA8" w:rsidP="00970F02">
            <w:r>
              <w:t>Name</w:t>
            </w:r>
            <w:r w:rsidR="008941CC">
              <w:t xml:space="preserve"> und Studienfach</w:t>
            </w:r>
          </w:p>
        </w:tc>
      </w:tr>
      <w:tr w:rsidR="0040285C" w:rsidRPr="006F3F29" w14:paraId="234A9136" w14:textId="77777777" w:rsidTr="007C6CA8">
        <w:trPr>
          <w:trHeight w:val="781"/>
        </w:trPr>
        <w:tc>
          <w:tcPr>
            <w:tcW w:w="9061" w:type="dxa"/>
            <w:shd w:val="clear" w:color="auto" w:fill="auto"/>
          </w:tcPr>
          <w:p w14:paraId="1D394942" w14:textId="77777777" w:rsidR="0040285C" w:rsidRDefault="0040285C" w:rsidP="00A309CE"/>
          <w:p w14:paraId="39BC2C0A" w14:textId="77777777" w:rsidR="0040285C" w:rsidRDefault="0040285C" w:rsidP="00A309CE"/>
          <w:p w14:paraId="02F244EB" w14:textId="77777777" w:rsidR="0040285C" w:rsidRPr="006F3F29" w:rsidRDefault="0040285C" w:rsidP="00A309CE"/>
        </w:tc>
      </w:tr>
    </w:tbl>
    <w:p w14:paraId="7EB1940A" w14:textId="77777777" w:rsidR="00330C4D" w:rsidRDefault="00330C4D" w:rsidP="00330C4D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F20864" w:rsidRPr="00FD38F1" w14:paraId="16C85162" w14:textId="77777777" w:rsidTr="008D25ED">
        <w:tc>
          <w:tcPr>
            <w:tcW w:w="9061" w:type="dxa"/>
            <w:shd w:val="clear" w:color="auto" w:fill="F2F2F2"/>
            <w:hideMark/>
          </w:tcPr>
          <w:p w14:paraId="7D894927" w14:textId="3DB52BCB" w:rsidR="00F20864" w:rsidRPr="001C1690" w:rsidRDefault="0029370D" w:rsidP="00464E6B">
            <w:r>
              <w:t>Meine Fragen und Notizen</w:t>
            </w:r>
          </w:p>
        </w:tc>
      </w:tr>
      <w:tr w:rsidR="00F20864" w:rsidRPr="00FD38F1" w14:paraId="3944F1B0" w14:textId="77777777" w:rsidTr="00464E6B">
        <w:tc>
          <w:tcPr>
            <w:tcW w:w="9061" w:type="dxa"/>
            <w:shd w:val="clear" w:color="auto" w:fill="auto"/>
            <w:hideMark/>
          </w:tcPr>
          <w:p w14:paraId="1DE6EBF4" w14:textId="77777777" w:rsidR="00330C4D" w:rsidRDefault="00330C4D" w:rsidP="00464E6B"/>
          <w:p w14:paraId="3EF6B0D4" w14:textId="77777777" w:rsidR="00330C4D" w:rsidRDefault="00330C4D" w:rsidP="00464E6B"/>
          <w:p w14:paraId="18EA8FE8" w14:textId="77777777" w:rsidR="00330C4D" w:rsidRDefault="00330C4D" w:rsidP="00464E6B"/>
          <w:p w14:paraId="799F776B" w14:textId="77777777" w:rsidR="00330C4D" w:rsidRDefault="00330C4D" w:rsidP="00464E6B"/>
          <w:p w14:paraId="75B5304A" w14:textId="77777777" w:rsidR="00330C4D" w:rsidRDefault="00330C4D" w:rsidP="00464E6B"/>
          <w:p w14:paraId="430A80CB" w14:textId="77777777" w:rsidR="00330C4D" w:rsidRDefault="00330C4D" w:rsidP="00464E6B"/>
          <w:p w14:paraId="04FBB39B" w14:textId="77777777" w:rsidR="00330C4D" w:rsidRDefault="00330C4D" w:rsidP="00464E6B"/>
          <w:p w14:paraId="4725FC34" w14:textId="77777777" w:rsidR="00330C4D" w:rsidRDefault="00330C4D" w:rsidP="00464E6B"/>
          <w:p w14:paraId="174927E4" w14:textId="77777777" w:rsidR="00330C4D" w:rsidRDefault="00330C4D" w:rsidP="00464E6B"/>
          <w:p w14:paraId="6C8C16DD" w14:textId="77777777" w:rsidR="00330C4D" w:rsidRDefault="00330C4D" w:rsidP="00464E6B"/>
          <w:p w14:paraId="55560F99" w14:textId="77777777" w:rsidR="00330C4D" w:rsidRDefault="00330C4D" w:rsidP="00464E6B"/>
          <w:p w14:paraId="61A14F66" w14:textId="77777777" w:rsidR="00330C4D" w:rsidRDefault="00330C4D" w:rsidP="00464E6B"/>
          <w:p w14:paraId="046FEEB3" w14:textId="77777777" w:rsidR="00330C4D" w:rsidRDefault="00330C4D" w:rsidP="00464E6B"/>
          <w:p w14:paraId="5524F90E" w14:textId="77777777" w:rsidR="00330C4D" w:rsidRDefault="00330C4D" w:rsidP="00464E6B"/>
          <w:p w14:paraId="0673787D" w14:textId="77777777" w:rsidR="007C6CA8" w:rsidRDefault="007C6CA8" w:rsidP="00464E6B"/>
          <w:p w14:paraId="16E20431" w14:textId="77777777" w:rsidR="007C6CA8" w:rsidRDefault="007C6CA8" w:rsidP="00464E6B"/>
          <w:p w14:paraId="77C788CA" w14:textId="77777777" w:rsidR="007C6CA8" w:rsidRDefault="007C6CA8" w:rsidP="00464E6B"/>
          <w:p w14:paraId="3CD7A80A" w14:textId="77777777" w:rsidR="00330C4D" w:rsidRDefault="00330C4D" w:rsidP="00464E6B"/>
          <w:p w14:paraId="38566ECF" w14:textId="77777777" w:rsidR="00330C4D" w:rsidRDefault="00330C4D" w:rsidP="00464E6B"/>
          <w:p w14:paraId="66E5D99B" w14:textId="77777777" w:rsidR="00330C4D" w:rsidRDefault="00330C4D" w:rsidP="00464E6B"/>
          <w:p w14:paraId="1ADA0A6B" w14:textId="77777777" w:rsidR="00330C4D" w:rsidRDefault="00330C4D" w:rsidP="00464E6B"/>
          <w:p w14:paraId="39CE6F0E" w14:textId="77777777" w:rsidR="00330C4D" w:rsidRDefault="00330C4D" w:rsidP="00464E6B"/>
          <w:p w14:paraId="3F87512A" w14:textId="77777777" w:rsidR="007C6CA8" w:rsidRDefault="007C6CA8" w:rsidP="00464E6B"/>
          <w:p w14:paraId="4541935F" w14:textId="77777777" w:rsidR="007C6CA8" w:rsidRDefault="007C6CA8" w:rsidP="00464E6B"/>
          <w:p w14:paraId="7FBF788D" w14:textId="633B3827" w:rsidR="007C6CA8" w:rsidRDefault="007C6CA8" w:rsidP="00464E6B"/>
          <w:p w14:paraId="71E62DD2" w14:textId="174F23A9" w:rsidR="00532261" w:rsidRDefault="00532261" w:rsidP="00464E6B"/>
          <w:p w14:paraId="2C28C4C1" w14:textId="72702716" w:rsidR="00532261" w:rsidRDefault="00532261" w:rsidP="00464E6B"/>
          <w:p w14:paraId="221A598E" w14:textId="132CAE86" w:rsidR="00532261" w:rsidRDefault="00532261" w:rsidP="00464E6B"/>
          <w:p w14:paraId="50C7710B" w14:textId="0D17080B" w:rsidR="00532261" w:rsidRDefault="00532261" w:rsidP="00464E6B"/>
          <w:p w14:paraId="479C4AEA" w14:textId="553761D7" w:rsidR="00532261" w:rsidRDefault="00532261" w:rsidP="00464E6B"/>
          <w:p w14:paraId="48B15ADC" w14:textId="50F82CFC" w:rsidR="008771F6" w:rsidRDefault="008771F6" w:rsidP="00464E6B"/>
          <w:p w14:paraId="5BE2A6B9" w14:textId="77777777" w:rsidR="008771F6" w:rsidRDefault="008771F6" w:rsidP="00464E6B"/>
          <w:p w14:paraId="15444F31" w14:textId="32A18BF0" w:rsidR="00532261" w:rsidRDefault="00532261" w:rsidP="00464E6B"/>
          <w:p w14:paraId="7A825352" w14:textId="334C523F" w:rsidR="00532261" w:rsidRDefault="00532261" w:rsidP="00464E6B"/>
          <w:p w14:paraId="11FC0B4A" w14:textId="262D9828" w:rsidR="008771F6" w:rsidRDefault="008771F6" w:rsidP="00464E6B"/>
          <w:p w14:paraId="3E32F9AB" w14:textId="77777777" w:rsidR="008771F6" w:rsidRDefault="008771F6" w:rsidP="00464E6B"/>
          <w:p w14:paraId="26A57B93" w14:textId="576E1079" w:rsidR="00532261" w:rsidRDefault="00532261" w:rsidP="00464E6B"/>
          <w:p w14:paraId="347AD0E4" w14:textId="77777777" w:rsidR="00532261" w:rsidRDefault="00532261" w:rsidP="00464E6B"/>
          <w:p w14:paraId="6F80BFA4" w14:textId="77777777" w:rsidR="00330C4D" w:rsidRPr="00FD38F1" w:rsidRDefault="00330C4D" w:rsidP="00464E6B"/>
        </w:tc>
      </w:tr>
    </w:tbl>
    <w:p w14:paraId="24F8B133" w14:textId="112AE592" w:rsidR="006F3F29" w:rsidRDefault="006F3F29" w:rsidP="00BE44D7">
      <w:pPr>
        <w:pStyle w:val="berschrift1"/>
        <w:spacing w:after="100"/>
      </w:pPr>
      <w:r w:rsidRPr="006F3F29">
        <w:lastRenderedPageBreak/>
        <w:t xml:space="preserve">Nach dem </w:t>
      </w:r>
      <w:r w:rsidR="00626166">
        <w:t>Gespräch</w:t>
      </w:r>
      <w:r w:rsidRPr="006F3F29">
        <w:t xml:space="preserve"> 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2" w:space="0" w:color="BFBFBF" w:themeColor="background1" w:themeShade="BF"/>
          <w:bottom w:val="single" w:sz="4" w:space="0" w:color="BFBFBF" w:themeColor="background1" w:themeShade="BF"/>
          <w:right w:val="single" w:sz="2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1"/>
      </w:tblGrid>
      <w:tr w:rsidR="00F20864" w:rsidRPr="006F3F29" w14:paraId="2A2B699C" w14:textId="77777777" w:rsidTr="008D25ED">
        <w:tc>
          <w:tcPr>
            <w:tcW w:w="9061" w:type="dxa"/>
            <w:shd w:val="clear" w:color="auto" w:fill="F2F2F2"/>
          </w:tcPr>
          <w:p w14:paraId="73B2B735" w14:textId="77777777" w:rsidR="00F20864" w:rsidRPr="007C6CA8" w:rsidRDefault="00626166" w:rsidP="00464E6B">
            <w:pPr>
              <w:rPr>
                <w:b/>
              </w:rPr>
            </w:pPr>
            <w:r w:rsidRPr="007C6CA8">
              <w:rPr>
                <w:b/>
              </w:rPr>
              <w:t>Meine Erkenntnisse</w:t>
            </w:r>
          </w:p>
        </w:tc>
      </w:tr>
      <w:tr w:rsidR="00F20864" w:rsidRPr="006F3F29" w14:paraId="4EF74566" w14:textId="77777777" w:rsidTr="00464E6B">
        <w:tc>
          <w:tcPr>
            <w:tcW w:w="9061" w:type="dxa"/>
            <w:shd w:val="clear" w:color="auto" w:fill="auto"/>
          </w:tcPr>
          <w:p w14:paraId="5E7F5B2A" w14:textId="77777777" w:rsidR="00F20864" w:rsidRDefault="00F20864" w:rsidP="00464E6B"/>
          <w:p w14:paraId="56D93DC3" w14:textId="77777777" w:rsidR="007C6CA8" w:rsidRDefault="007C6CA8" w:rsidP="00464E6B"/>
          <w:p w14:paraId="67234412" w14:textId="77777777" w:rsidR="007C6CA8" w:rsidRPr="006F3F29" w:rsidRDefault="007C6CA8" w:rsidP="00464E6B"/>
        </w:tc>
      </w:tr>
      <w:tr w:rsidR="00F20864" w:rsidRPr="006F3F29" w14:paraId="23CF429D" w14:textId="77777777" w:rsidTr="00F20864">
        <w:tc>
          <w:tcPr>
            <w:tcW w:w="9061" w:type="dxa"/>
            <w:shd w:val="clear" w:color="auto" w:fill="F2F2F2" w:themeFill="background1" w:themeFillShade="F2"/>
          </w:tcPr>
          <w:p w14:paraId="7F2E323E" w14:textId="77777777" w:rsidR="00F20864" w:rsidRDefault="00F20864" w:rsidP="00464E6B"/>
          <w:p w14:paraId="2A4A6CB6" w14:textId="77777777" w:rsidR="007C6CA8" w:rsidRDefault="007C6CA8" w:rsidP="00464E6B"/>
          <w:p w14:paraId="04394316" w14:textId="77777777" w:rsidR="007C6CA8" w:rsidRPr="006F3F29" w:rsidRDefault="007C6CA8" w:rsidP="00464E6B"/>
        </w:tc>
      </w:tr>
      <w:tr w:rsidR="00F20864" w:rsidRPr="006F3F29" w14:paraId="36E53DE2" w14:textId="77777777" w:rsidTr="00464E6B">
        <w:tc>
          <w:tcPr>
            <w:tcW w:w="9061" w:type="dxa"/>
            <w:shd w:val="clear" w:color="auto" w:fill="auto"/>
          </w:tcPr>
          <w:p w14:paraId="613B4D89" w14:textId="77777777" w:rsidR="00F20864" w:rsidRDefault="00F20864" w:rsidP="00464E6B"/>
          <w:p w14:paraId="3B1A6C11" w14:textId="77777777" w:rsidR="007C6CA8" w:rsidRDefault="007C6CA8" w:rsidP="00464E6B"/>
          <w:p w14:paraId="7FB0A635" w14:textId="77777777" w:rsidR="007C6CA8" w:rsidRPr="006F3F29" w:rsidRDefault="007C6CA8" w:rsidP="00464E6B"/>
        </w:tc>
      </w:tr>
      <w:bookmarkEnd w:id="2"/>
    </w:tbl>
    <w:p w14:paraId="40B13C34" w14:textId="77777777" w:rsidR="00F20864" w:rsidRDefault="00F20864" w:rsidP="006F3F29"/>
    <w:sectPr w:rsidR="00F20864" w:rsidSect="00F751FC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B27CD" w14:textId="77777777" w:rsidR="009B0BDE" w:rsidRPr="00FD38F1" w:rsidRDefault="009B0BDE">
      <w:r w:rsidRPr="00FD38F1">
        <w:separator/>
      </w:r>
    </w:p>
  </w:endnote>
  <w:endnote w:type="continuationSeparator" w:id="0">
    <w:p w14:paraId="69171E88" w14:textId="77777777" w:rsidR="009B0BDE" w:rsidRPr="00FD38F1" w:rsidRDefault="009B0BDE">
      <w:r w:rsidRPr="00FD38F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0499" w14:textId="77777777" w:rsidR="002561C2" w:rsidRPr="00FD38F1" w:rsidRDefault="000432C9" w:rsidP="00ED6346">
    <w:pPr>
      <w:pStyle w:val="Fusszeile"/>
    </w:pPr>
    <w:sdt>
      <w:sdtPr>
        <w:rPr>
          <w:rStyle w:val="Hervorhebung"/>
        </w:rPr>
        <w:tag w:val="FooterBold"/>
        <w:id w:val="1611776903"/>
        <w:placeholder>
          <w:docPart w:val="82E17C2BAF804624BC3A1225E4809341"/>
        </w:placeholder>
        <w:showingPlcHdr/>
        <w:dataBinding w:prefixMappings="xmlns:ns='http://schemas.officeatwork.com/CustomXMLPart'" w:xpath="/ns:officeatwork/ns:FooterBold" w:storeItemID="{77B64A57-574E-4B82-813E-6EE8CE131B6B}"/>
        <w:text w:multiLine="1"/>
      </w:sdtPr>
      <w:sdtEndPr>
        <w:rPr>
          <w:rStyle w:val="Hervorhebung"/>
        </w:rPr>
      </w:sdtEndPr>
      <w:sdtContent>
        <w:r w:rsidR="002561C2" w:rsidRPr="00FD38F1">
          <w:rPr>
            <w:rStyle w:val="Hervorhebung"/>
          </w:rPr>
          <w:t>‍</w:t>
        </w:r>
      </w:sdtContent>
    </w:sdt>
    <w:r w:rsidR="002561C2" w:rsidRPr="00FD38F1">
      <w:t>‍</w:t>
    </w:r>
    <w:sdt>
      <w:sdtPr>
        <w:tag w:val="FooterNormal"/>
        <w:id w:val="906580455"/>
        <w:placeholder>
          <w:docPart w:val="D61A0C819B3940E0945B0C3E917A48B3"/>
        </w:placeholder>
        <w:showingPlcHdr/>
        <w:dataBinding w:prefixMappings="xmlns:ns='http://schemas.officeatwork.com/CustomXMLPart'" w:xpath="/ns:officeatwork/ns:FooterNormal" w:storeItemID="{77B64A57-574E-4B82-813E-6EE8CE131B6B}"/>
        <w:text w:multiLine="1"/>
      </w:sdtPr>
      <w:sdtEndPr/>
      <w:sdtContent>
        <w:r w:rsidR="002561C2" w:rsidRPr="00FD38F1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561C2" w:rsidRPr="00FD38F1" w14:paraId="06E55F90" w14:textId="77777777" w:rsidTr="002561C2">
      <w:tc>
        <w:tcPr>
          <w:tcW w:w="9128" w:type="dxa"/>
          <w:gridSpan w:val="2"/>
          <w:vAlign w:val="center"/>
        </w:tcPr>
        <w:p w14:paraId="17F75786" w14:textId="77777777" w:rsidR="002561C2" w:rsidRPr="00FD38F1" w:rsidRDefault="002561C2" w:rsidP="00FD26F9">
          <w:pPr>
            <w:rPr>
              <w:lang w:eastAsia="de-DE"/>
            </w:rPr>
          </w:pPr>
          <w:bookmarkStart w:id="0" w:name="Footer"/>
          <w:bookmarkEnd w:id="0"/>
        </w:p>
      </w:tc>
    </w:tr>
    <w:tr w:rsidR="002561C2" w:rsidRPr="00FD38F1" w14:paraId="29C861A6" w14:textId="77777777" w:rsidTr="005D0B28">
      <w:tc>
        <w:tcPr>
          <w:tcW w:w="6177" w:type="dxa"/>
          <w:vAlign w:val="center"/>
        </w:tcPr>
        <w:p w14:paraId="288FCD6A" w14:textId="3E697446" w:rsidR="002561C2" w:rsidRPr="00CB0621" w:rsidRDefault="002561C2" w:rsidP="0066210E">
          <w:pPr>
            <w:pStyle w:val="Fusszeile"/>
            <w:rPr>
              <w:lang w:val="en-US"/>
            </w:rPr>
          </w:pPr>
          <w:proofErr w:type="spellStart"/>
          <w:r w:rsidRPr="00CB0621">
            <w:rPr>
              <w:szCs w:val="16"/>
              <w:lang w:val="en-US" w:eastAsia="de-DE"/>
            </w:rPr>
            <w:t>Dok-Lfnr</w:t>
          </w:r>
          <w:proofErr w:type="spellEnd"/>
          <w:r w:rsidRPr="00CB0621">
            <w:rPr>
              <w:szCs w:val="16"/>
              <w:lang w:val="en-US" w:eastAsia="de-DE"/>
            </w:rPr>
            <w:t xml:space="preserve">: </w:t>
          </w:r>
          <w:r w:rsidR="00076FB5">
            <w:rPr>
              <w:szCs w:val="16"/>
              <w:lang w:val="en-US" w:eastAsia="de-DE"/>
            </w:rPr>
            <w:t>689168</w:t>
          </w:r>
          <w:r w:rsidRPr="00CB0621">
            <w:rPr>
              <w:szCs w:val="16"/>
              <w:lang w:val="en-US" w:eastAsia="de-DE"/>
            </w:rPr>
            <w:t xml:space="preserve"> , </w:t>
          </w:r>
          <w:proofErr w:type="spellStart"/>
          <w:r w:rsidR="00626166" w:rsidRPr="00CB0621">
            <w:rPr>
              <w:szCs w:val="16"/>
              <w:lang w:val="en-US" w:eastAsia="de-DE"/>
            </w:rPr>
            <w:t>brk</w:t>
          </w:r>
          <w:proofErr w:type="spellEnd"/>
          <w:r w:rsidR="0066210E">
            <w:rPr>
              <w:szCs w:val="16"/>
              <w:lang w:val="en-US" w:eastAsia="de-DE"/>
            </w:rPr>
            <w:t>/</w:t>
          </w:r>
          <w:proofErr w:type="spellStart"/>
          <w:r w:rsidR="000432C9">
            <w:rPr>
              <w:szCs w:val="16"/>
              <w:lang w:val="en-US" w:eastAsia="de-DE"/>
            </w:rPr>
            <w:t>scd</w:t>
          </w:r>
          <w:proofErr w:type="spellEnd"/>
          <w:r w:rsidR="000432C9">
            <w:rPr>
              <w:szCs w:val="16"/>
              <w:lang w:val="en-US" w:eastAsia="de-DE"/>
            </w:rPr>
            <w:t>/</w:t>
          </w:r>
          <w:proofErr w:type="spellStart"/>
          <w:r w:rsidR="0066210E">
            <w:rPr>
              <w:szCs w:val="16"/>
              <w:lang w:val="en-US" w:eastAsia="de-DE"/>
            </w:rPr>
            <w:t>iss</w:t>
          </w:r>
          <w:proofErr w:type="spellEnd"/>
          <w:r w:rsidR="0066210E">
            <w:rPr>
              <w:szCs w:val="16"/>
              <w:lang w:val="en-US" w:eastAsia="de-DE"/>
            </w:rPr>
            <w:t>, 07</w:t>
          </w:r>
          <w:r w:rsidR="007468EA" w:rsidRPr="00CB0621">
            <w:rPr>
              <w:szCs w:val="16"/>
              <w:lang w:val="en-US" w:eastAsia="de-DE"/>
            </w:rPr>
            <w:t>/24</w:t>
          </w:r>
          <w:r w:rsidRPr="00CB0621">
            <w:rPr>
              <w:lang w:val="en-US"/>
            </w:rPr>
            <w:t xml:space="preserve"> </w:t>
          </w:r>
          <w:r w:rsidRPr="00FD38F1">
            <w:fldChar w:fldCharType="begin"/>
          </w:r>
          <w:r w:rsidRPr="00CB0621">
            <w:rPr>
              <w:lang w:val="en-US" w:eastAsia="de-DE"/>
            </w:rPr>
            <w:instrText xml:space="preserve"> IF </w:instrText>
          </w:r>
          <w:r w:rsidRPr="00FD38F1">
            <w:fldChar w:fldCharType="begin"/>
          </w:r>
          <w:r w:rsidRPr="00CB0621">
            <w:rPr>
              <w:lang w:val="en-US" w:eastAsia="de-DE"/>
            </w:rPr>
            <w:instrText xml:space="preserve"> DOCPROPERTY "CMIdata.G_Signatur"\*CHARFORMAT </w:instrText>
          </w:r>
          <w:r w:rsidRPr="00FD38F1">
            <w:fldChar w:fldCharType="end"/>
          </w:r>
          <w:r w:rsidRPr="00CB0621">
            <w:rPr>
              <w:lang w:val="en-US" w:eastAsia="de-DE"/>
            </w:rPr>
            <w:instrText xml:space="preserve"> = "" "</w:instrText>
          </w:r>
          <w:r w:rsidRPr="00FD38F1">
            <w:fldChar w:fldCharType="begin"/>
          </w:r>
          <w:r w:rsidRPr="00CB0621">
            <w:rPr>
              <w:lang w:val="en-US" w:eastAsia="de-DE"/>
            </w:rPr>
            <w:instrText xml:space="preserve"> IF </w:instrText>
          </w:r>
          <w:r w:rsidRPr="00FD38F1">
            <w:fldChar w:fldCharType="begin"/>
          </w:r>
          <w:r w:rsidRPr="00CB0621">
            <w:rPr>
              <w:lang w:val="en-US" w:eastAsia="de-DE"/>
            </w:rPr>
            <w:instrText xml:space="preserve"> DOCPROPERTY "CMIdata.G_Laufnummer"\*CHARFORMAT </w:instrText>
          </w:r>
          <w:r w:rsidRPr="00FD38F1">
            <w:fldChar w:fldCharType="end"/>
          </w:r>
          <w:r w:rsidRPr="00CB0621">
            <w:rPr>
              <w:lang w:val="en-US" w:eastAsia="de-DE"/>
            </w:rPr>
            <w:instrText xml:space="preserve"> = "" "" "</w:instrText>
          </w:r>
          <w:r w:rsidRPr="00FD38F1">
            <w:fldChar w:fldCharType="begin"/>
          </w:r>
          <w:r w:rsidRPr="00CB0621">
            <w:rPr>
              <w:lang w:val="en-US" w:eastAsia="de-DE"/>
            </w:rPr>
            <w:instrText xml:space="preserve"> DOCPROPERTY "CMIdata.G_Laufnummer"\*CHARFORMAT </w:instrText>
          </w:r>
          <w:r w:rsidRPr="00FD38F1">
            <w:fldChar w:fldCharType="separate"/>
          </w:r>
          <w:r w:rsidRPr="00CB0621">
            <w:rPr>
              <w:lang w:val="en-US" w:eastAsia="de-DE"/>
            </w:rPr>
            <w:instrText>CMIdata.G_Laufnummer</w:instrText>
          </w:r>
          <w:r w:rsidRPr="00FD38F1">
            <w:fldChar w:fldCharType="end"/>
          </w:r>
          <w:r w:rsidRPr="00CB0621">
            <w:rPr>
              <w:lang w:val="en-US" w:eastAsia="de-DE"/>
            </w:rPr>
            <w:instrText xml:space="preserve"> / </w:instrText>
          </w:r>
          <w:r w:rsidRPr="00FD38F1">
            <w:fldChar w:fldCharType="begin"/>
          </w:r>
          <w:r w:rsidRPr="00CB0621">
            <w:rPr>
              <w:lang w:val="en-US" w:eastAsia="de-DE"/>
            </w:rPr>
            <w:instrText xml:space="preserve"> DOCPROPERTY "CMIdata.Dok_Titel"\*CHARFORMAT </w:instrText>
          </w:r>
          <w:r w:rsidRPr="00FD38F1">
            <w:fldChar w:fldCharType="separate"/>
          </w:r>
          <w:r w:rsidRPr="00CB0621">
            <w:rPr>
              <w:lang w:val="en-US" w:eastAsia="de-DE"/>
            </w:rPr>
            <w:instrText>CMIdata.Dok_Titel</w:instrText>
          </w:r>
          <w:r w:rsidRPr="00FD38F1">
            <w:fldChar w:fldCharType="end"/>
          </w:r>
          <w:r w:rsidRPr="00CB0621">
            <w:rPr>
              <w:lang w:val="en-US" w:eastAsia="de-DE"/>
            </w:rPr>
            <w:instrText xml:space="preserve">" \* MERGEFORMAT </w:instrText>
          </w:r>
          <w:r w:rsidRPr="00FD38F1">
            <w:fldChar w:fldCharType="end"/>
          </w:r>
          <w:r w:rsidRPr="00CB0621">
            <w:rPr>
              <w:lang w:val="en-US" w:eastAsia="de-DE"/>
            </w:rPr>
            <w:instrText>" "</w:instrText>
          </w:r>
          <w:r w:rsidRPr="00FD38F1">
            <w:fldChar w:fldCharType="begin"/>
          </w:r>
          <w:r w:rsidRPr="00CB0621">
            <w:rPr>
              <w:lang w:val="en-US" w:eastAsia="de-DE"/>
            </w:rPr>
            <w:instrText xml:space="preserve"> DOCPROPERTY "CMIdata.G_Signatur"\*CHARFORMAT </w:instrText>
          </w:r>
          <w:r w:rsidRPr="00FD38F1">
            <w:fldChar w:fldCharType="separate"/>
          </w:r>
          <w:r w:rsidRPr="00CB0621">
            <w:rPr>
              <w:lang w:val="en-US" w:eastAsia="de-DE"/>
            </w:rPr>
            <w:instrText>CMIdata.G_Signatur</w:instrText>
          </w:r>
          <w:r w:rsidRPr="00FD38F1">
            <w:fldChar w:fldCharType="end"/>
          </w:r>
          <w:r w:rsidRPr="00CB0621">
            <w:rPr>
              <w:lang w:val="en-US" w:eastAsia="de-DE"/>
            </w:rPr>
            <w:instrText xml:space="preserve"> / </w:instrText>
          </w:r>
          <w:r w:rsidRPr="00FD38F1">
            <w:fldChar w:fldCharType="begin"/>
          </w:r>
          <w:r w:rsidRPr="00CB0621">
            <w:rPr>
              <w:lang w:val="en-US" w:eastAsia="de-DE"/>
            </w:rPr>
            <w:instrText xml:space="preserve"> DOCPROPERTY "CMIdata.Dok_Titel"\*CHARFORMAT </w:instrText>
          </w:r>
          <w:r w:rsidRPr="00FD38F1">
            <w:fldChar w:fldCharType="separate"/>
          </w:r>
          <w:r w:rsidRPr="00CB0621">
            <w:rPr>
              <w:lang w:val="en-US" w:eastAsia="de-DE"/>
            </w:rPr>
            <w:instrText>CMIdata.Dok_Titel</w:instrText>
          </w:r>
          <w:r w:rsidRPr="00FD38F1">
            <w:fldChar w:fldCharType="end"/>
          </w:r>
          <w:r w:rsidRPr="00CB0621">
            <w:rPr>
              <w:lang w:val="en-US" w:eastAsia="de-DE"/>
            </w:rPr>
            <w:instrText xml:space="preserve">" \* MERGEFORMAT </w:instrText>
          </w:r>
          <w:r w:rsidRPr="00FD38F1">
            <w:fldChar w:fldCharType="end"/>
          </w:r>
        </w:p>
      </w:tc>
      <w:tc>
        <w:tcPr>
          <w:tcW w:w="2951" w:type="dxa"/>
        </w:tcPr>
        <w:p w14:paraId="2FC81488" w14:textId="49D067FC" w:rsidR="002561C2" w:rsidRPr="00FD38F1" w:rsidRDefault="002561C2" w:rsidP="00C22A5F">
          <w:pPr>
            <w:pStyle w:val="Fusszeile-Seite"/>
            <w:rPr>
              <w:lang w:eastAsia="de-DE"/>
            </w:rPr>
          </w:pP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NUMPAGES </w:instrText>
          </w:r>
          <w:r w:rsidRPr="00FD38F1">
            <w:rPr>
              <w:lang w:eastAsia="de-DE"/>
            </w:rPr>
            <w:fldChar w:fldCharType="separate"/>
          </w:r>
          <w:r w:rsidR="000432C9">
            <w:rPr>
              <w:noProof/>
              <w:lang w:eastAsia="de-DE"/>
            </w:rPr>
            <w:instrText>2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&gt; "1"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 w:rsidR="00322A90">
            <w:rPr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"" "Seite"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 w:rsidR="00322A90">
            <w:rPr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"Doc.Page" "Seite"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"Doc.Page"\*CHARFORMAT </w:instrText>
          </w:r>
          <w:r w:rsidRPr="00FD38F1">
            <w:rPr>
              <w:lang w:eastAsia="de-DE"/>
            </w:rPr>
            <w:fldChar w:fldCharType="separate"/>
          </w:r>
          <w:r w:rsidR="00322A90">
            <w:rPr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322A90">
            <w:rPr>
              <w:noProof/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0432C9">
            <w:rPr>
              <w:noProof/>
              <w:lang w:eastAsia="de-DE"/>
            </w:rPr>
            <w:instrText>Seite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PAGE </w:instrText>
          </w:r>
          <w:r w:rsidRPr="00FD38F1">
            <w:rPr>
              <w:lang w:eastAsia="de-DE"/>
            </w:rPr>
            <w:fldChar w:fldCharType="separate"/>
          </w:r>
          <w:r w:rsidR="000432C9">
            <w:rPr>
              <w:noProof/>
              <w:lang w:eastAsia="de-DE"/>
            </w:rPr>
            <w:instrText>1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 w:rsidR="00322A90">
            <w:rPr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"" "von"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IF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 w:rsidR="00322A90">
            <w:rPr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= "Doc.of" "von" "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DOCPROPERTY "Doc.of"\*CHARFORMAT </w:instrText>
          </w:r>
          <w:r w:rsidRPr="00FD38F1">
            <w:rPr>
              <w:lang w:eastAsia="de-DE"/>
            </w:rPr>
            <w:fldChar w:fldCharType="separate"/>
          </w:r>
          <w:r w:rsidR="00322A90">
            <w:rPr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0432C9">
            <w:rPr>
              <w:noProof/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" </w:instrText>
          </w:r>
          <w:r w:rsidRPr="00FD38F1">
            <w:rPr>
              <w:lang w:eastAsia="de-DE"/>
            </w:rPr>
            <w:fldChar w:fldCharType="separate"/>
          </w:r>
          <w:r w:rsidR="000432C9">
            <w:rPr>
              <w:noProof/>
              <w:lang w:eastAsia="de-DE"/>
            </w:rPr>
            <w:instrText>von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 xml:space="preserve"> </w:instrText>
          </w:r>
          <w:r w:rsidRPr="00FD38F1">
            <w:rPr>
              <w:lang w:eastAsia="de-DE"/>
            </w:rPr>
            <w:fldChar w:fldCharType="begin"/>
          </w:r>
          <w:r w:rsidRPr="00FD38F1">
            <w:rPr>
              <w:lang w:eastAsia="de-DE"/>
            </w:rPr>
            <w:instrText xml:space="preserve"> NUMPAGES </w:instrText>
          </w:r>
          <w:r w:rsidRPr="00FD38F1">
            <w:rPr>
              <w:lang w:eastAsia="de-DE"/>
            </w:rPr>
            <w:fldChar w:fldCharType="separate"/>
          </w:r>
          <w:r w:rsidR="000432C9">
            <w:rPr>
              <w:noProof/>
              <w:lang w:eastAsia="de-DE"/>
            </w:rPr>
            <w:instrText>2</w:instrText>
          </w:r>
          <w:r w:rsidRPr="00FD38F1">
            <w:rPr>
              <w:lang w:eastAsia="de-DE"/>
            </w:rPr>
            <w:fldChar w:fldCharType="end"/>
          </w:r>
          <w:r w:rsidRPr="00FD38F1">
            <w:rPr>
              <w:lang w:eastAsia="de-DE"/>
            </w:rPr>
            <w:instrText>"" "</w:instrText>
          </w:r>
          <w:r w:rsidRPr="00FD38F1">
            <w:rPr>
              <w:lang w:eastAsia="de-DE"/>
            </w:rPr>
            <w:fldChar w:fldCharType="separate"/>
          </w:r>
          <w:r w:rsidR="000432C9">
            <w:rPr>
              <w:noProof/>
              <w:lang w:eastAsia="de-DE"/>
            </w:rPr>
            <w:t>Seite</w:t>
          </w:r>
          <w:r w:rsidR="000432C9" w:rsidRPr="00FD38F1">
            <w:rPr>
              <w:noProof/>
              <w:lang w:eastAsia="de-DE"/>
            </w:rPr>
            <w:t xml:space="preserve"> </w:t>
          </w:r>
          <w:r w:rsidR="000432C9">
            <w:rPr>
              <w:noProof/>
              <w:lang w:eastAsia="de-DE"/>
            </w:rPr>
            <w:t>1</w:t>
          </w:r>
          <w:r w:rsidR="000432C9" w:rsidRPr="00FD38F1">
            <w:rPr>
              <w:noProof/>
              <w:lang w:eastAsia="de-DE"/>
            </w:rPr>
            <w:t xml:space="preserve"> </w:t>
          </w:r>
          <w:r w:rsidR="000432C9">
            <w:rPr>
              <w:noProof/>
              <w:lang w:eastAsia="de-DE"/>
            </w:rPr>
            <w:t>von</w:t>
          </w:r>
          <w:r w:rsidR="000432C9" w:rsidRPr="00FD38F1">
            <w:rPr>
              <w:noProof/>
              <w:lang w:eastAsia="de-DE"/>
            </w:rPr>
            <w:t xml:space="preserve"> </w:t>
          </w:r>
          <w:r w:rsidR="000432C9">
            <w:rPr>
              <w:noProof/>
              <w:lang w:eastAsia="de-DE"/>
            </w:rPr>
            <w:t>2</w:t>
          </w:r>
          <w:r w:rsidRPr="00FD38F1">
            <w:rPr>
              <w:lang w:eastAsia="de-DE"/>
            </w:rPr>
            <w:fldChar w:fldCharType="end"/>
          </w:r>
        </w:p>
      </w:tc>
    </w:tr>
    <w:tr w:rsidR="002561C2" w:rsidRPr="00FD38F1" w14:paraId="08AE2FBE" w14:textId="77777777" w:rsidTr="005D0B28">
      <w:tc>
        <w:tcPr>
          <w:tcW w:w="6177" w:type="dxa"/>
          <w:vAlign w:val="center"/>
        </w:tcPr>
        <w:p w14:paraId="0756F8A5" w14:textId="77777777" w:rsidR="002561C2" w:rsidRPr="00FD38F1" w:rsidRDefault="002561C2" w:rsidP="003D3E87">
          <w:pPr>
            <w:pStyle w:val="Fusszeile-Pfad"/>
            <w:rPr>
              <w:color w:val="auto"/>
              <w:szCs w:val="12"/>
            </w:rPr>
          </w:pPr>
          <w:bookmarkStart w:id="1" w:name="FusszeileErsteSeite" w:colFirst="0" w:colLast="0"/>
        </w:p>
      </w:tc>
      <w:tc>
        <w:tcPr>
          <w:tcW w:w="2951" w:type="dxa"/>
        </w:tcPr>
        <w:p w14:paraId="2E8D9587" w14:textId="77777777" w:rsidR="002561C2" w:rsidRPr="00FD38F1" w:rsidRDefault="002561C2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14:paraId="1D6A3B61" w14:textId="77777777" w:rsidR="002561C2" w:rsidRPr="00FD38F1" w:rsidRDefault="002561C2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060E8" w14:textId="77777777" w:rsidR="002561C2" w:rsidRDefault="002561C2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561C2" w14:paraId="2CE1BC23" w14:textId="77777777" w:rsidTr="005D0B28">
      <w:tc>
        <w:tcPr>
          <w:tcW w:w="6177" w:type="dxa"/>
          <w:vAlign w:val="center"/>
        </w:tcPr>
        <w:p w14:paraId="3A625EA7" w14:textId="58C1AFAE" w:rsidR="002561C2" w:rsidRPr="00113AE0" w:rsidRDefault="002561C2" w:rsidP="00C22A5F">
          <w:pPr>
            <w:pStyle w:val="Fusszeile"/>
          </w:pPr>
          <w:r w:rsidRPr="00F82120">
            <w:fldChar w:fldCharType="begin"/>
          </w:r>
          <w:r w:rsidRPr="00113AE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113AE0">
            <w:rPr>
              <w:lang w:eastAsia="de-DE"/>
            </w:rPr>
            <w:instrText>CMIdata.G_Laufnummer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113AE0"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" \* MERGEFORMAT </w:instrText>
          </w:r>
          <w:r w:rsidRPr="00F82120">
            <w:fldChar w:fldCharType="end"/>
          </w:r>
          <w:r w:rsidRPr="00113AE0">
            <w:rPr>
              <w:lang w:eastAsia="de-DE"/>
            </w:rPr>
            <w:instrText>" "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 w:rsidRPr="00113AE0">
            <w:rPr>
              <w:lang w:eastAsia="de-DE"/>
            </w:rPr>
            <w:instrText>CMIdata.G_Signatur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113AE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113AE0"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113AE0">
            <w:rPr>
              <w:lang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6AD5F340" w14:textId="46E09F0B" w:rsidR="002561C2" w:rsidRPr="00F82120" w:rsidRDefault="002561C2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322A90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0432C9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322A90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0432C9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2561C2" w14:paraId="7DBC20E3" w14:textId="77777777" w:rsidTr="005D0B28">
      <w:tc>
        <w:tcPr>
          <w:tcW w:w="6177" w:type="dxa"/>
          <w:vAlign w:val="center"/>
        </w:tcPr>
        <w:p w14:paraId="6AFB551E" w14:textId="77777777" w:rsidR="002561C2" w:rsidRPr="00B97F1C" w:rsidRDefault="002561C2" w:rsidP="009500C4">
          <w:pPr>
            <w:pStyle w:val="Fusszeile-Pfad"/>
            <w:rPr>
              <w:lang w:eastAsia="de-DE"/>
            </w:rPr>
          </w:pPr>
          <w:bookmarkStart w:id="4" w:name="FusszeileFolgeseiten" w:colFirst="0" w:colLast="0"/>
        </w:p>
      </w:tc>
      <w:tc>
        <w:tcPr>
          <w:tcW w:w="2951" w:type="dxa"/>
        </w:tcPr>
        <w:p w14:paraId="46FD47E6" w14:textId="77777777" w:rsidR="002561C2" w:rsidRPr="009500C4" w:rsidRDefault="002561C2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4"/>
  </w:tbl>
  <w:p w14:paraId="3546989B" w14:textId="77777777" w:rsidR="002561C2" w:rsidRDefault="002561C2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869E5" w14:textId="5E17574D" w:rsidR="002561C2" w:rsidRPr="00113AE0" w:rsidRDefault="002561C2">
    <w:pPr>
      <w:rPr>
        <w:lang w:val="en-US"/>
      </w:rPr>
    </w:pPr>
    <w:r>
      <w:fldChar w:fldCharType="begin"/>
    </w:r>
    <w:r w:rsidRPr="00113AE0">
      <w:rPr>
        <w:lang w:val="en-US"/>
      </w:rPr>
      <w:instrText xml:space="preserve"> if </w:instrText>
    </w:r>
    <w:r>
      <w:fldChar w:fldCharType="begin"/>
    </w:r>
    <w:r w:rsidRPr="00113AE0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322A90" w:rsidRPr="00113AE0">
      <w:rPr>
        <w:b/>
        <w:bCs/>
        <w:lang w:val="en-US"/>
      </w:rPr>
      <w:instrText>Fehler! Unbekannter Name für Dokument-Eigenschaft.</w:instrText>
    </w:r>
    <w:r>
      <w:fldChar w:fldCharType="end"/>
    </w:r>
    <w:r w:rsidRPr="00113AE0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0432C9">
      <w:rPr>
        <w:noProof/>
      </w:rPr>
      <w:instrText>07.08.2024, 09:07:27</w:instrText>
    </w:r>
    <w:r>
      <w:fldChar w:fldCharType="end"/>
    </w:r>
    <w:r w:rsidRPr="00113AE0">
      <w:rPr>
        <w:lang w:val="en-US"/>
      </w:rPr>
      <w:instrText xml:space="preserve">, </w:instrText>
    </w:r>
    <w:r>
      <w:fldChar w:fldCharType="begin"/>
    </w:r>
    <w:r w:rsidRPr="00113AE0">
      <w:rPr>
        <w:lang w:val="en-US"/>
      </w:rPr>
      <w:instrText xml:space="preserve"> FILENAME  \p  \* MERGEFORMAT </w:instrText>
    </w:r>
    <w:r>
      <w:fldChar w:fldCharType="separate"/>
    </w:r>
    <w:r w:rsidR="00322A90" w:rsidRPr="00113AE0">
      <w:rPr>
        <w:noProof/>
        <w:lang w:val="en-US"/>
      </w:rPr>
      <w:instrText>C:\Users\00416682\AppData\Local\Microsoft\Windows\INetCache\Content.Outlook\PP0FP32U\AB Studierende_Interviews_3.docx</w:instrText>
    </w:r>
    <w:r>
      <w:fldChar w:fldCharType="end"/>
    </w:r>
    <w:r w:rsidRPr="00113AE0">
      <w:rPr>
        <w:lang w:val="en-US"/>
      </w:rPr>
      <w:instrText>" \&lt;OawJumpToField value=0/&gt;</w:instrText>
    </w:r>
    <w:r>
      <w:fldChar w:fldCharType="separate"/>
    </w:r>
    <w:r w:rsidR="000432C9">
      <w:rPr>
        <w:noProof/>
      </w:rPr>
      <w:t>07.08.2024, 09:07:27</w:t>
    </w:r>
    <w:r w:rsidR="000432C9" w:rsidRPr="00113AE0">
      <w:rPr>
        <w:noProof/>
        <w:lang w:val="en-US"/>
      </w:rPr>
      <w:t>, C:\Users\00416682\AppData\Local\Microsoft\Windows\INetCache\Content.Outlook\PP0FP32U\AB Studierende_Interviews_3.docx</w:t>
    </w:r>
    <w:r>
      <w:fldChar w:fldCharType="end"/>
    </w:r>
    <w:r>
      <w:fldChar w:fldCharType="begin"/>
    </w:r>
    <w:r w:rsidRPr="00113AE0">
      <w:rPr>
        <w:lang w:val="en-US"/>
      </w:rPr>
      <w:instrText xml:space="preserve"> if </w:instrText>
    </w:r>
    <w:r>
      <w:fldChar w:fldCharType="begin"/>
    </w:r>
    <w:r w:rsidRPr="00113AE0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322A90" w:rsidRPr="00113AE0">
      <w:rPr>
        <w:b/>
        <w:bCs/>
        <w:lang w:val="en-US"/>
      </w:rPr>
      <w:instrText>Fehler! Unbekannter Name für Dokument-Eigenschaft.</w:instrText>
    </w:r>
    <w:r>
      <w:fldChar w:fldCharType="end"/>
    </w:r>
    <w:r w:rsidRPr="00113AE0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0432C9">
      <w:rPr>
        <w:noProof/>
      </w:rPr>
      <w:instrText>07.08.2024</w:instrText>
    </w:r>
    <w:r>
      <w:fldChar w:fldCharType="end"/>
    </w:r>
    <w:r w:rsidRPr="00113AE0">
      <w:rPr>
        <w:lang w:val="en-US"/>
      </w:rPr>
      <w:instrText xml:space="preserve">, </w:instrText>
    </w:r>
    <w:r>
      <w:fldChar w:fldCharType="begin"/>
    </w:r>
    <w:r w:rsidRPr="00113AE0">
      <w:rPr>
        <w:lang w:val="en-US"/>
      </w:rPr>
      <w:instrText xml:space="preserve"> FILENAME  \p  \* MERGEFORMAT </w:instrText>
    </w:r>
    <w:r>
      <w:fldChar w:fldCharType="separate"/>
    </w:r>
    <w:r w:rsidR="00322A90" w:rsidRPr="00113AE0">
      <w:rPr>
        <w:noProof/>
        <w:lang w:val="en-US"/>
      </w:rPr>
      <w:instrText>C:\Users\00416682\AppData\Local\Microsoft\Windows\INetCache\Content.Outlook\PP0FP32U\AB Studierende_Interviews_3.docx</w:instrText>
    </w:r>
    <w:r>
      <w:fldChar w:fldCharType="end"/>
    </w:r>
    <w:r w:rsidRPr="00113AE0">
      <w:rPr>
        <w:lang w:val="en-US"/>
      </w:rPr>
      <w:instrText>" \&lt;OawJumpToField value=0/&gt;</w:instrText>
    </w:r>
    <w:r>
      <w:fldChar w:fldCharType="separate"/>
    </w:r>
    <w:r w:rsidR="000432C9">
      <w:rPr>
        <w:noProof/>
      </w:rPr>
      <w:t>07.08.2024</w:t>
    </w:r>
    <w:r w:rsidR="000432C9" w:rsidRPr="00113AE0">
      <w:rPr>
        <w:noProof/>
        <w:lang w:val="en-US"/>
      </w:rPr>
      <w:t>, C:\Users\00416682\AppData\Local\Microsoft\Windows\INetCache\Content.Outlook\PP0FP32U\AB Studierende_Interviews_3.docx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4893E" w14:textId="77777777" w:rsidR="009B0BDE" w:rsidRPr="00FD38F1" w:rsidRDefault="009B0BDE">
      <w:r w:rsidRPr="00FD38F1">
        <w:separator/>
      </w:r>
    </w:p>
  </w:footnote>
  <w:footnote w:type="continuationSeparator" w:id="0">
    <w:p w14:paraId="5DA0960C" w14:textId="77777777" w:rsidR="009B0BDE" w:rsidRPr="00FD38F1" w:rsidRDefault="009B0BDE">
      <w:r w:rsidRPr="00FD38F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9821B" w14:textId="77777777" w:rsidR="002561C2" w:rsidRPr="00FD38F1" w:rsidRDefault="002561C2" w:rsidP="00537354">
    <w:r w:rsidRPr="00FD38F1">
      <w:rPr>
        <w:noProof/>
      </w:rPr>
      <w:drawing>
        <wp:anchor distT="0" distB="0" distL="114300" distR="114300" simplePos="0" relativeHeight="251661312" behindDoc="1" locked="1" layoutInCell="1" allowOverlap="1" wp14:anchorId="535AF62D" wp14:editId="63A2F7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5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8F1">
      <w:t> </w:t>
    </w:r>
  </w:p>
  <w:p w14:paraId="5941013A" w14:textId="77777777" w:rsidR="002561C2" w:rsidRPr="00FD38F1" w:rsidRDefault="002561C2" w:rsidP="00537354">
    <w:r w:rsidRPr="00FD38F1">
      <w:rPr>
        <w:noProof/>
      </w:rPr>
      <w:drawing>
        <wp:anchor distT="0" distB="0" distL="114300" distR="114300" simplePos="0" relativeHeight="251660288" behindDoc="1" locked="1" layoutInCell="1" allowOverlap="1" wp14:anchorId="7DFF1EC7" wp14:editId="3F4CBA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79500" cy="10691495"/>
          <wp:effectExtent l="0" t="0" r="6350" b="0"/>
          <wp:wrapNone/>
          <wp:docPr id="4" name="dfcb3621-5d45-4e40-af11-2f4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8F1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2864" w14:textId="77777777" w:rsidR="002561C2" w:rsidRPr="0051144A" w:rsidRDefault="002561C2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03D7B" w14:textId="77777777" w:rsidR="002561C2" w:rsidRDefault="002561C2">
    <w:pPr>
      <w:spacing w:line="20" w:lineRule="exact"/>
      <w:rPr>
        <w:sz w:val="2"/>
        <w:szCs w:val="2"/>
      </w:rPr>
    </w:pPr>
  </w:p>
  <w:p w14:paraId="17B36E3B" w14:textId="77777777" w:rsidR="002561C2" w:rsidRPr="00473DA5" w:rsidRDefault="002561C2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B61E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B8F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567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C3D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DE07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883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1EBD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EE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F4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0C54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A78EB"/>
    <w:multiLevelType w:val="hybridMultilevel"/>
    <w:tmpl w:val="52667E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A38AE"/>
    <w:multiLevelType w:val="hybridMultilevel"/>
    <w:tmpl w:val="99E2F086"/>
    <w:lvl w:ilvl="0" w:tplc="C53897F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CD42223"/>
    <w:multiLevelType w:val="hybridMultilevel"/>
    <w:tmpl w:val="532643D2"/>
    <w:lvl w:ilvl="0" w:tplc="6910022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16020"/>
    <w:multiLevelType w:val="hybridMultilevel"/>
    <w:tmpl w:val="0B6EFBC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36004"/>
    <w:multiLevelType w:val="multilevel"/>
    <w:tmpl w:val="E02A4EF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6" w15:restartNumberingAfterBreak="0">
    <w:nsid w:val="2BF055DD"/>
    <w:multiLevelType w:val="hybridMultilevel"/>
    <w:tmpl w:val="A822A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367E117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7E643CF4" w:tentative="1">
      <w:start w:val="1"/>
      <w:numFmt w:val="lowerLetter"/>
      <w:lvlText w:val="%2."/>
      <w:lvlJc w:val="left"/>
      <w:pPr>
        <w:ind w:left="1440" w:hanging="360"/>
      </w:pPr>
    </w:lvl>
    <w:lvl w:ilvl="2" w:tplc="C448AF78" w:tentative="1">
      <w:start w:val="1"/>
      <w:numFmt w:val="lowerRoman"/>
      <w:lvlText w:val="%3."/>
      <w:lvlJc w:val="right"/>
      <w:pPr>
        <w:ind w:left="2160" w:hanging="180"/>
      </w:pPr>
    </w:lvl>
    <w:lvl w:ilvl="3" w:tplc="0C08CB98" w:tentative="1">
      <w:start w:val="1"/>
      <w:numFmt w:val="decimal"/>
      <w:lvlText w:val="%4."/>
      <w:lvlJc w:val="left"/>
      <w:pPr>
        <w:ind w:left="2880" w:hanging="360"/>
      </w:pPr>
    </w:lvl>
    <w:lvl w:ilvl="4" w:tplc="44980096" w:tentative="1">
      <w:start w:val="1"/>
      <w:numFmt w:val="lowerLetter"/>
      <w:lvlText w:val="%5."/>
      <w:lvlJc w:val="left"/>
      <w:pPr>
        <w:ind w:left="3600" w:hanging="360"/>
      </w:pPr>
    </w:lvl>
    <w:lvl w:ilvl="5" w:tplc="D0B08182" w:tentative="1">
      <w:start w:val="1"/>
      <w:numFmt w:val="lowerRoman"/>
      <w:lvlText w:val="%6."/>
      <w:lvlJc w:val="right"/>
      <w:pPr>
        <w:ind w:left="4320" w:hanging="180"/>
      </w:pPr>
    </w:lvl>
    <w:lvl w:ilvl="6" w:tplc="DE3886EC" w:tentative="1">
      <w:start w:val="1"/>
      <w:numFmt w:val="decimal"/>
      <w:lvlText w:val="%7."/>
      <w:lvlJc w:val="left"/>
      <w:pPr>
        <w:ind w:left="5040" w:hanging="360"/>
      </w:pPr>
    </w:lvl>
    <w:lvl w:ilvl="7" w:tplc="71BA75AE" w:tentative="1">
      <w:start w:val="1"/>
      <w:numFmt w:val="lowerLetter"/>
      <w:lvlText w:val="%8."/>
      <w:lvlJc w:val="left"/>
      <w:pPr>
        <w:ind w:left="5760" w:hanging="360"/>
      </w:pPr>
    </w:lvl>
    <w:lvl w:ilvl="8" w:tplc="FBBAC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9A2AE9B6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3D4C4BC8"/>
    <w:multiLevelType w:val="hybridMultilevel"/>
    <w:tmpl w:val="F30A89B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20697C"/>
    <w:multiLevelType w:val="multilevel"/>
    <w:tmpl w:val="2BEEAF4C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3A84525"/>
    <w:multiLevelType w:val="hybridMultilevel"/>
    <w:tmpl w:val="6C9E5594"/>
    <w:lvl w:ilvl="0" w:tplc="90440A5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46D863BC" w:tentative="1">
      <w:start w:val="1"/>
      <w:numFmt w:val="lowerLetter"/>
      <w:lvlText w:val="%2."/>
      <w:lvlJc w:val="left"/>
      <w:pPr>
        <w:ind w:left="1440" w:hanging="360"/>
      </w:pPr>
    </w:lvl>
    <w:lvl w:ilvl="2" w:tplc="A3C074F0" w:tentative="1">
      <w:start w:val="1"/>
      <w:numFmt w:val="lowerRoman"/>
      <w:lvlText w:val="%3."/>
      <w:lvlJc w:val="right"/>
      <w:pPr>
        <w:ind w:left="2160" w:hanging="180"/>
      </w:pPr>
    </w:lvl>
    <w:lvl w:ilvl="3" w:tplc="A40AB794" w:tentative="1">
      <w:start w:val="1"/>
      <w:numFmt w:val="decimal"/>
      <w:lvlText w:val="%4."/>
      <w:lvlJc w:val="left"/>
      <w:pPr>
        <w:ind w:left="2880" w:hanging="360"/>
      </w:pPr>
    </w:lvl>
    <w:lvl w:ilvl="4" w:tplc="4A3AE260" w:tentative="1">
      <w:start w:val="1"/>
      <w:numFmt w:val="lowerLetter"/>
      <w:lvlText w:val="%5."/>
      <w:lvlJc w:val="left"/>
      <w:pPr>
        <w:ind w:left="3600" w:hanging="360"/>
      </w:pPr>
    </w:lvl>
    <w:lvl w:ilvl="5" w:tplc="0C989F34" w:tentative="1">
      <w:start w:val="1"/>
      <w:numFmt w:val="lowerRoman"/>
      <w:lvlText w:val="%6."/>
      <w:lvlJc w:val="right"/>
      <w:pPr>
        <w:ind w:left="4320" w:hanging="180"/>
      </w:pPr>
    </w:lvl>
    <w:lvl w:ilvl="6" w:tplc="F5C2B9FA" w:tentative="1">
      <w:start w:val="1"/>
      <w:numFmt w:val="decimal"/>
      <w:lvlText w:val="%7."/>
      <w:lvlJc w:val="left"/>
      <w:pPr>
        <w:ind w:left="5040" w:hanging="360"/>
      </w:pPr>
    </w:lvl>
    <w:lvl w:ilvl="7" w:tplc="37C852F4" w:tentative="1">
      <w:start w:val="1"/>
      <w:numFmt w:val="lowerLetter"/>
      <w:lvlText w:val="%8."/>
      <w:lvlJc w:val="left"/>
      <w:pPr>
        <w:ind w:left="5760" w:hanging="360"/>
      </w:pPr>
    </w:lvl>
    <w:lvl w:ilvl="8" w:tplc="F072D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27E55"/>
    <w:multiLevelType w:val="hybridMultilevel"/>
    <w:tmpl w:val="A9F8004E"/>
    <w:lvl w:ilvl="0" w:tplc="C53897F0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24167C"/>
    <w:multiLevelType w:val="hybridMultilevel"/>
    <w:tmpl w:val="867CAEF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A96E60"/>
    <w:multiLevelType w:val="multilevel"/>
    <w:tmpl w:val="36E2F806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1A1DF7"/>
    <w:multiLevelType w:val="hybridMultilevel"/>
    <w:tmpl w:val="BCD4879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372A84"/>
    <w:multiLevelType w:val="hybridMultilevel"/>
    <w:tmpl w:val="8EA621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1"/>
  </w:num>
  <w:num w:numId="4">
    <w:abstractNumId w:val="22"/>
  </w:num>
  <w:num w:numId="5">
    <w:abstractNumId w:val="18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6"/>
  </w:num>
  <w:num w:numId="21">
    <w:abstractNumId w:val="11"/>
  </w:num>
  <w:num w:numId="22">
    <w:abstractNumId w:val="23"/>
  </w:num>
  <w:num w:numId="23">
    <w:abstractNumId w:val="21"/>
  </w:num>
  <w:num w:numId="24">
    <w:abstractNumId w:val="21"/>
  </w:num>
  <w:num w:numId="25">
    <w:abstractNumId w:val="24"/>
  </w:num>
  <w:num w:numId="26">
    <w:abstractNumId w:val="26"/>
  </w:num>
  <w:num w:numId="27">
    <w:abstractNumId w:val="20"/>
  </w:num>
  <w:num w:numId="28">
    <w:abstractNumId w:val="13"/>
  </w:num>
  <w:num w:numId="29">
    <w:abstractNumId w:val="14"/>
  </w:num>
  <w:num w:numId="30">
    <w:abstractNumId w:val="27"/>
  </w:num>
  <w:num w:numId="3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454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8. Juni 2023"/>
    <w:docVar w:name="Date.Format.Long.dateValue" w:val="45105"/>
    <w:docVar w:name="DocumentDate" w:val="28. Juni 2023"/>
    <w:docVar w:name="DocumentDate.dateValue" w:val="45105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Merkblatt BIZ IZ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39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3080714212273705547&quot; EntryUID=&quot;2023062814553185961040&quot;&gt;&lt;Field Name=&quot;UID&quot; Value=&quot;202306281455318596104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IntroductionImported&quot; Value=&quot;&quot;/&gt;&lt;/DocProp&gt;&lt;DocProp UID=&quot;2002122011014149059130932&quot; EntryUID=&quot;2014021914374827275090&quot;&gt;&lt;Field Name=&quot;UID&quot; Value=&quot;2014021914374827275090&quot;/&gt;&lt;Field Name=&quot;IDName&quot; Value=&quot;BKD, Dienststelle Berufs- und Weiterbildung_BIZ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Berufs- und Weiterbildung&quot;/&gt;&lt;Field Name=&quot;AddressB2&quot; Value=&quot;BIZ – Beratungs- und Informationszentrum&quot;/&gt;&lt;Field Name=&quot;AddressB3&quot; Value=&quot;für Bildung und Beruf&quot;/&gt;&lt;Field Name=&quot;AddressB4&quot; Value=&quot;&quot;/&gt;&lt;Field Name=&quot;AddressN1&quot; Value=&quot;Obergrundstrasse 51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52 52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%Logos%\EFQM.300.2970.emf&quot;/&gt;&lt;Field Name=&quot;Email&quot; Value=&quot;biz@lu.ch&quot;/&gt;&lt;Field Name=&quot;Internet&quot; Value=&quot;biz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21914374827275090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6040509495284662868&quot; EntryUID=&quot;2022090115313280017849&quot;&gt;&lt;Field Name=&quot;UID&quot; Value=&quot;2022090115313280017849&quot;/&gt;&lt;Field Name=&quot;IDName&quot; Value=&quot;Bopp Nicole, DBW-A&quot;/&gt;&lt;Field Name=&quot;Name&quot; Value=&quot;Nicole Bopp&quot;/&gt;&lt;Field Name=&quot;PersonalNumber&quot; Value=&quot;&quot;/&gt;&lt;Field Name=&quot;DirectPhone&quot; Value=&quot;041 228 78 03&quot;/&gt;&lt;Field Name=&quot;DirectFax&quot; Value=&quot;&quot;/&gt;&lt;Field Name=&quot;Mobile&quot; Value=&quot;&quot;/&gt;&lt;Field Name=&quot;EMail&quot; Value=&quot;nicole.bopp@lu.ch&quot;/&gt;&lt;Field Name=&quot;Function&quot; Value=&quot;Assistentin Abteilungsleitung BIZ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on&quot;/&gt;&lt;Field Name=&quot;SignatureAdditional2&quot; Value=&quot;&quot;/&gt;&lt;Field Name=&quot;SignatureAdditional1&quot; Value=&quot;&quot;/&gt;&lt;Field Name=&quot;Lizenz_noetig&quot; Value=&quot;Ja&quot;/&gt;&lt;Field Name=&quot;Data_UID&quot; Value=&quot;20220901153132800178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21073016025722596508&quot;&gt;&lt;Field Name=&quot;UID&quot; Value=&quot;2021073016025722596508&quot;/&gt;&lt;Field Name=&quot;IDName&quot; Value=&quot;Eicke Monika, DBW-A&quot;/&gt;&lt;Field Name=&quot;Name&quot; Value=&quot;Monika Eicke&quot;/&gt;&lt;Field Name=&quot;PersonalNumber&quot; Value=&quot;&quot;/&gt;&lt;Field Name=&quot;DirectPhone&quot; Value=&quot;041 228 67 56&quot;/&gt;&lt;Field Name=&quot;DirectFax&quot; Value=&quot;&quot;/&gt;&lt;Field Name=&quot;Mobile&quot; Value=&quot;&quot;/&gt;&lt;Field Name=&quot;EMail&quot; Value=&quot;monika.eicke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eim&quot;/&gt;&lt;Field Name=&quot;SignatureAdditional2&quot; Value=&quot;&quot;/&gt;&lt;Field Name=&quot;SignatureAdditional1&quot; Value=&quot;&quot;/&gt;&lt;Field Name=&quot;Lizenz_noetig&quot; Value=&quot;Ja&quot;/&gt;&lt;Field Name=&quot;Data_UID&quot; Value=&quot;202107301602572259650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6110913315368876110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306281455318596104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D38F1"/>
    <w:rsid w:val="000038E9"/>
    <w:rsid w:val="000236F3"/>
    <w:rsid w:val="000241D5"/>
    <w:rsid w:val="000267F9"/>
    <w:rsid w:val="000316DE"/>
    <w:rsid w:val="000432C9"/>
    <w:rsid w:val="00045681"/>
    <w:rsid w:val="00060568"/>
    <w:rsid w:val="00063842"/>
    <w:rsid w:val="00064D7B"/>
    <w:rsid w:val="000660CD"/>
    <w:rsid w:val="00076FB5"/>
    <w:rsid w:val="000806E2"/>
    <w:rsid w:val="00087C4A"/>
    <w:rsid w:val="00094E53"/>
    <w:rsid w:val="00097D02"/>
    <w:rsid w:val="000A39E2"/>
    <w:rsid w:val="000C342E"/>
    <w:rsid w:val="000C60A8"/>
    <w:rsid w:val="000D2D81"/>
    <w:rsid w:val="000D3D96"/>
    <w:rsid w:val="000E4BF5"/>
    <w:rsid w:val="000F1BAF"/>
    <w:rsid w:val="00113AE0"/>
    <w:rsid w:val="0012087D"/>
    <w:rsid w:val="00130846"/>
    <w:rsid w:val="0013156C"/>
    <w:rsid w:val="00147858"/>
    <w:rsid w:val="0015338B"/>
    <w:rsid w:val="0016086D"/>
    <w:rsid w:val="001809BD"/>
    <w:rsid w:val="00182BF9"/>
    <w:rsid w:val="00184D1B"/>
    <w:rsid w:val="001C1690"/>
    <w:rsid w:val="001C4CDE"/>
    <w:rsid w:val="001D20DE"/>
    <w:rsid w:val="001E3F21"/>
    <w:rsid w:val="001E512A"/>
    <w:rsid w:val="00203FB4"/>
    <w:rsid w:val="00206344"/>
    <w:rsid w:val="00212C6B"/>
    <w:rsid w:val="00213C9E"/>
    <w:rsid w:val="0022216B"/>
    <w:rsid w:val="00222DD6"/>
    <w:rsid w:val="00233898"/>
    <w:rsid w:val="00235B5A"/>
    <w:rsid w:val="002367C4"/>
    <w:rsid w:val="00242FD7"/>
    <w:rsid w:val="00244908"/>
    <w:rsid w:val="00245B6C"/>
    <w:rsid w:val="00247EE0"/>
    <w:rsid w:val="002561C2"/>
    <w:rsid w:val="0026770E"/>
    <w:rsid w:val="0028107C"/>
    <w:rsid w:val="00285F46"/>
    <w:rsid w:val="002878C9"/>
    <w:rsid w:val="00290347"/>
    <w:rsid w:val="0029277F"/>
    <w:rsid w:val="0029370D"/>
    <w:rsid w:val="002960AB"/>
    <w:rsid w:val="00297574"/>
    <w:rsid w:val="002A0E74"/>
    <w:rsid w:val="002A14CB"/>
    <w:rsid w:val="002A20AD"/>
    <w:rsid w:val="002A6804"/>
    <w:rsid w:val="002A6849"/>
    <w:rsid w:val="002B028D"/>
    <w:rsid w:val="002C0626"/>
    <w:rsid w:val="002C1995"/>
    <w:rsid w:val="002C3434"/>
    <w:rsid w:val="002C58B9"/>
    <w:rsid w:val="002D738D"/>
    <w:rsid w:val="002E2DAB"/>
    <w:rsid w:val="002E6402"/>
    <w:rsid w:val="003022B5"/>
    <w:rsid w:val="00306641"/>
    <w:rsid w:val="00316541"/>
    <w:rsid w:val="003173DA"/>
    <w:rsid w:val="00322A90"/>
    <w:rsid w:val="003247FE"/>
    <w:rsid w:val="0032642F"/>
    <w:rsid w:val="00330C4D"/>
    <w:rsid w:val="00332230"/>
    <w:rsid w:val="00336534"/>
    <w:rsid w:val="003575DE"/>
    <w:rsid w:val="00357DF5"/>
    <w:rsid w:val="00365D4B"/>
    <w:rsid w:val="003671D0"/>
    <w:rsid w:val="00372DF4"/>
    <w:rsid w:val="00373334"/>
    <w:rsid w:val="00377D5A"/>
    <w:rsid w:val="00383D0F"/>
    <w:rsid w:val="00384D22"/>
    <w:rsid w:val="0039178D"/>
    <w:rsid w:val="003971BF"/>
    <w:rsid w:val="00397E2C"/>
    <w:rsid w:val="003B6E31"/>
    <w:rsid w:val="003B7B37"/>
    <w:rsid w:val="003C35A6"/>
    <w:rsid w:val="003D3E87"/>
    <w:rsid w:val="003F62C9"/>
    <w:rsid w:val="004014FB"/>
    <w:rsid w:val="00401FB5"/>
    <w:rsid w:val="0040285C"/>
    <w:rsid w:val="00412A91"/>
    <w:rsid w:val="00424118"/>
    <w:rsid w:val="004335F7"/>
    <w:rsid w:val="004452CE"/>
    <w:rsid w:val="00445950"/>
    <w:rsid w:val="00466E55"/>
    <w:rsid w:val="00473DA5"/>
    <w:rsid w:val="00474971"/>
    <w:rsid w:val="0049578F"/>
    <w:rsid w:val="004A0908"/>
    <w:rsid w:val="004B08AB"/>
    <w:rsid w:val="004B42DA"/>
    <w:rsid w:val="004C59EB"/>
    <w:rsid w:val="004F4847"/>
    <w:rsid w:val="005079A4"/>
    <w:rsid w:val="00510263"/>
    <w:rsid w:val="0051144A"/>
    <w:rsid w:val="0051195D"/>
    <w:rsid w:val="00524BEB"/>
    <w:rsid w:val="00532261"/>
    <w:rsid w:val="0053389B"/>
    <w:rsid w:val="00534337"/>
    <w:rsid w:val="00537354"/>
    <w:rsid w:val="00543FA5"/>
    <w:rsid w:val="00550D7F"/>
    <w:rsid w:val="00552203"/>
    <w:rsid w:val="005570A6"/>
    <w:rsid w:val="00561727"/>
    <w:rsid w:val="0056226F"/>
    <w:rsid w:val="00581034"/>
    <w:rsid w:val="005843A9"/>
    <w:rsid w:val="00585B75"/>
    <w:rsid w:val="00592B11"/>
    <w:rsid w:val="005934FE"/>
    <w:rsid w:val="00596BA0"/>
    <w:rsid w:val="005C56B3"/>
    <w:rsid w:val="005D0B28"/>
    <w:rsid w:val="005D0BEA"/>
    <w:rsid w:val="005D1CD2"/>
    <w:rsid w:val="005F2318"/>
    <w:rsid w:val="005F349E"/>
    <w:rsid w:val="00604170"/>
    <w:rsid w:val="00604625"/>
    <w:rsid w:val="00611869"/>
    <w:rsid w:val="00614FD4"/>
    <w:rsid w:val="00616CA4"/>
    <w:rsid w:val="00626166"/>
    <w:rsid w:val="00630BD0"/>
    <w:rsid w:val="00637EC8"/>
    <w:rsid w:val="00642562"/>
    <w:rsid w:val="00647666"/>
    <w:rsid w:val="0065778B"/>
    <w:rsid w:val="0066210E"/>
    <w:rsid w:val="00672173"/>
    <w:rsid w:val="00675CDB"/>
    <w:rsid w:val="00697A1E"/>
    <w:rsid w:val="006A3354"/>
    <w:rsid w:val="006A40FE"/>
    <w:rsid w:val="006A4A2C"/>
    <w:rsid w:val="006B2938"/>
    <w:rsid w:val="006B4C8A"/>
    <w:rsid w:val="006C2042"/>
    <w:rsid w:val="006C6A87"/>
    <w:rsid w:val="006D4B93"/>
    <w:rsid w:val="006D7693"/>
    <w:rsid w:val="006D7B51"/>
    <w:rsid w:val="006E424B"/>
    <w:rsid w:val="006E7302"/>
    <w:rsid w:val="006F3F29"/>
    <w:rsid w:val="00706C71"/>
    <w:rsid w:val="00710D06"/>
    <w:rsid w:val="00724715"/>
    <w:rsid w:val="0072609B"/>
    <w:rsid w:val="0072679F"/>
    <w:rsid w:val="0073379B"/>
    <w:rsid w:val="00736799"/>
    <w:rsid w:val="0074066A"/>
    <w:rsid w:val="00740B74"/>
    <w:rsid w:val="007426EA"/>
    <w:rsid w:val="007468EA"/>
    <w:rsid w:val="007551B2"/>
    <w:rsid w:val="00760210"/>
    <w:rsid w:val="0077094A"/>
    <w:rsid w:val="00783590"/>
    <w:rsid w:val="007845DE"/>
    <w:rsid w:val="00784794"/>
    <w:rsid w:val="007941F1"/>
    <w:rsid w:val="007970F5"/>
    <w:rsid w:val="007A6E9B"/>
    <w:rsid w:val="007B0325"/>
    <w:rsid w:val="007C37CF"/>
    <w:rsid w:val="007C6048"/>
    <w:rsid w:val="007C6CA8"/>
    <w:rsid w:val="007D6208"/>
    <w:rsid w:val="007E33B3"/>
    <w:rsid w:val="007E5947"/>
    <w:rsid w:val="007F045B"/>
    <w:rsid w:val="0080052B"/>
    <w:rsid w:val="00802F9B"/>
    <w:rsid w:val="00833A50"/>
    <w:rsid w:val="00836BEA"/>
    <w:rsid w:val="0084165A"/>
    <w:rsid w:val="00842B4B"/>
    <w:rsid w:val="00842D85"/>
    <w:rsid w:val="008646A6"/>
    <w:rsid w:val="00876F85"/>
    <w:rsid w:val="008771F6"/>
    <w:rsid w:val="00883455"/>
    <w:rsid w:val="00883E15"/>
    <w:rsid w:val="00886FF2"/>
    <w:rsid w:val="00890316"/>
    <w:rsid w:val="008941CC"/>
    <w:rsid w:val="008B0ABD"/>
    <w:rsid w:val="008B243A"/>
    <w:rsid w:val="008B2C43"/>
    <w:rsid w:val="008D0FF9"/>
    <w:rsid w:val="008D18AE"/>
    <w:rsid w:val="008D25ED"/>
    <w:rsid w:val="008D4A22"/>
    <w:rsid w:val="008D5D27"/>
    <w:rsid w:val="0090241E"/>
    <w:rsid w:val="009049B6"/>
    <w:rsid w:val="00911FF1"/>
    <w:rsid w:val="00915F52"/>
    <w:rsid w:val="00921C7D"/>
    <w:rsid w:val="009252AC"/>
    <w:rsid w:val="009500C4"/>
    <w:rsid w:val="009628B0"/>
    <w:rsid w:val="009639AF"/>
    <w:rsid w:val="00970F02"/>
    <w:rsid w:val="00972D28"/>
    <w:rsid w:val="00982AEE"/>
    <w:rsid w:val="00982D22"/>
    <w:rsid w:val="009879C2"/>
    <w:rsid w:val="00990045"/>
    <w:rsid w:val="009928AA"/>
    <w:rsid w:val="009B0BDE"/>
    <w:rsid w:val="009B7052"/>
    <w:rsid w:val="009D1A48"/>
    <w:rsid w:val="009D4DB0"/>
    <w:rsid w:val="009D6F9B"/>
    <w:rsid w:val="00A0411E"/>
    <w:rsid w:val="00A30890"/>
    <w:rsid w:val="00A31E8E"/>
    <w:rsid w:val="00A32EFF"/>
    <w:rsid w:val="00A3439D"/>
    <w:rsid w:val="00A44BF0"/>
    <w:rsid w:val="00A44E0E"/>
    <w:rsid w:val="00A500BF"/>
    <w:rsid w:val="00A60094"/>
    <w:rsid w:val="00A61FA2"/>
    <w:rsid w:val="00A6238F"/>
    <w:rsid w:val="00A63B91"/>
    <w:rsid w:val="00A647EF"/>
    <w:rsid w:val="00AA0755"/>
    <w:rsid w:val="00AC761D"/>
    <w:rsid w:val="00AC767E"/>
    <w:rsid w:val="00AD13B7"/>
    <w:rsid w:val="00AF139A"/>
    <w:rsid w:val="00AF334A"/>
    <w:rsid w:val="00AF6AFF"/>
    <w:rsid w:val="00B0568F"/>
    <w:rsid w:val="00B05E24"/>
    <w:rsid w:val="00B26929"/>
    <w:rsid w:val="00B40582"/>
    <w:rsid w:val="00B430B7"/>
    <w:rsid w:val="00B81F9F"/>
    <w:rsid w:val="00B83C84"/>
    <w:rsid w:val="00B86C29"/>
    <w:rsid w:val="00B90C8C"/>
    <w:rsid w:val="00B97F1C"/>
    <w:rsid w:val="00BA5354"/>
    <w:rsid w:val="00BD10DD"/>
    <w:rsid w:val="00BD2A7E"/>
    <w:rsid w:val="00BD466B"/>
    <w:rsid w:val="00BD7FEB"/>
    <w:rsid w:val="00BE44D7"/>
    <w:rsid w:val="00BF1E6B"/>
    <w:rsid w:val="00BF2A87"/>
    <w:rsid w:val="00BF34B2"/>
    <w:rsid w:val="00BF6A8B"/>
    <w:rsid w:val="00BF7E1A"/>
    <w:rsid w:val="00C124BD"/>
    <w:rsid w:val="00C176E9"/>
    <w:rsid w:val="00C22A5F"/>
    <w:rsid w:val="00C264AB"/>
    <w:rsid w:val="00C31CD1"/>
    <w:rsid w:val="00C530F7"/>
    <w:rsid w:val="00C54A23"/>
    <w:rsid w:val="00C600DC"/>
    <w:rsid w:val="00C72D80"/>
    <w:rsid w:val="00C75E50"/>
    <w:rsid w:val="00C77D97"/>
    <w:rsid w:val="00C854E6"/>
    <w:rsid w:val="00CB0621"/>
    <w:rsid w:val="00CB7356"/>
    <w:rsid w:val="00CC435C"/>
    <w:rsid w:val="00CC5D52"/>
    <w:rsid w:val="00CD1BC4"/>
    <w:rsid w:val="00CE13AE"/>
    <w:rsid w:val="00CE4F92"/>
    <w:rsid w:val="00CE7233"/>
    <w:rsid w:val="00CF3362"/>
    <w:rsid w:val="00D073A0"/>
    <w:rsid w:val="00D10999"/>
    <w:rsid w:val="00D20ECB"/>
    <w:rsid w:val="00D33FA5"/>
    <w:rsid w:val="00D36A72"/>
    <w:rsid w:val="00D43271"/>
    <w:rsid w:val="00D57826"/>
    <w:rsid w:val="00D6150E"/>
    <w:rsid w:val="00D635E5"/>
    <w:rsid w:val="00D65BDE"/>
    <w:rsid w:val="00D965CE"/>
    <w:rsid w:val="00D965F0"/>
    <w:rsid w:val="00DA3104"/>
    <w:rsid w:val="00DA4368"/>
    <w:rsid w:val="00DB6F4A"/>
    <w:rsid w:val="00DD23AE"/>
    <w:rsid w:val="00DD2F86"/>
    <w:rsid w:val="00DD609E"/>
    <w:rsid w:val="00DD6C93"/>
    <w:rsid w:val="00DE36A1"/>
    <w:rsid w:val="00DE6B91"/>
    <w:rsid w:val="00E00BF7"/>
    <w:rsid w:val="00E140C7"/>
    <w:rsid w:val="00E1413D"/>
    <w:rsid w:val="00E16CE9"/>
    <w:rsid w:val="00E23B13"/>
    <w:rsid w:val="00E275BF"/>
    <w:rsid w:val="00E33749"/>
    <w:rsid w:val="00E35515"/>
    <w:rsid w:val="00E370E3"/>
    <w:rsid w:val="00E47795"/>
    <w:rsid w:val="00E509E1"/>
    <w:rsid w:val="00E6067E"/>
    <w:rsid w:val="00E7744E"/>
    <w:rsid w:val="00E8087A"/>
    <w:rsid w:val="00E8303E"/>
    <w:rsid w:val="00E94D84"/>
    <w:rsid w:val="00EA3C62"/>
    <w:rsid w:val="00EB1842"/>
    <w:rsid w:val="00EB7BFA"/>
    <w:rsid w:val="00EC2E23"/>
    <w:rsid w:val="00EC7C59"/>
    <w:rsid w:val="00ED6290"/>
    <w:rsid w:val="00ED6346"/>
    <w:rsid w:val="00EE1DDB"/>
    <w:rsid w:val="00EE5F17"/>
    <w:rsid w:val="00F0419F"/>
    <w:rsid w:val="00F10E4A"/>
    <w:rsid w:val="00F20864"/>
    <w:rsid w:val="00F24A87"/>
    <w:rsid w:val="00F25B67"/>
    <w:rsid w:val="00F32D28"/>
    <w:rsid w:val="00F37A83"/>
    <w:rsid w:val="00F55B38"/>
    <w:rsid w:val="00F61774"/>
    <w:rsid w:val="00F751FC"/>
    <w:rsid w:val="00F7562D"/>
    <w:rsid w:val="00F77EB0"/>
    <w:rsid w:val="00F82120"/>
    <w:rsid w:val="00F9720D"/>
    <w:rsid w:val="00FB55D7"/>
    <w:rsid w:val="00FC53C5"/>
    <w:rsid w:val="00FD26F9"/>
    <w:rsid w:val="00FD38F1"/>
    <w:rsid w:val="00FD62D9"/>
    <w:rsid w:val="00FE4428"/>
    <w:rsid w:val="00FF2E27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28F031C"/>
  <w15:docId w15:val="{26D05646-A951-4198-9A78-B3531F8E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0285C"/>
  </w:style>
  <w:style w:type="paragraph" w:styleId="berschrift1">
    <w:name w:val="heading 1"/>
    <w:basedOn w:val="Standard"/>
    <w:next w:val="Standard"/>
    <w:link w:val="berschrift1Zchn"/>
    <w:uiPriority w:val="9"/>
    <w:qFormat/>
    <w:rsid w:val="00F37A83"/>
    <w:pPr>
      <w:keepNext/>
      <w:keepLines/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A8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3575DE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3575DE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5843A9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F37A8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3575DE"/>
    <w:rPr>
      <w:b/>
      <w:caps/>
      <w:sz w:val="24"/>
    </w:rPr>
  </w:style>
  <w:style w:type="character" w:customStyle="1" w:styleId="Inhalts-TypZchn">
    <w:name w:val="Inhalts-Typ Zchn"/>
    <w:link w:val="Inhalts-Typ"/>
    <w:rsid w:val="003575DE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585B75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F37A8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D23AE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6D4B93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D23AE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D23AE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8B243A"/>
    <w:pPr>
      <w:numPr>
        <w:numId w:val="7"/>
      </w:numPr>
    </w:pPr>
  </w:style>
  <w:style w:type="paragraph" w:customStyle="1" w:styleId="ListWithNumbers">
    <w:name w:val="ListWithNumbers"/>
    <w:basedOn w:val="Standard"/>
    <w:rsid w:val="00285F46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6D4B93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B7052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BD7FEB"/>
    <w:rPr>
      <w:sz w:val="24"/>
      <w:szCs w:val="24"/>
    </w:rPr>
  </w:style>
  <w:style w:type="paragraph" w:styleId="Blocktext">
    <w:name w:val="Block Text"/>
    <w:basedOn w:val="Standard"/>
    <w:semiHidden/>
    <w:unhideWhenUsed/>
    <w:rsid w:val="00BD7FE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Index1">
    <w:name w:val="index 1"/>
    <w:basedOn w:val="Standard"/>
    <w:next w:val="Standard"/>
    <w:autoRedefine/>
    <w:semiHidden/>
    <w:unhideWhenUsed/>
    <w:rsid w:val="00BD7FEB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BD7FEB"/>
    <w:rPr>
      <w:rFonts w:eastAsiaTheme="majorEastAsia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D7FEB"/>
    <w:p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table" w:styleId="MittlereListe2-Akzent1">
    <w:name w:val="Medium List 2 Accent 1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">
    <w:name w:val="Medium Lis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GV-berschrift">
    <w:name w:val="toa heading"/>
    <w:basedOn w:val="Standard"/>
    <w:next w:val="Standard"/>
    <w:semiHidden/>
    <w:unhideWhenUsed/>
    <w:rsid w:val="00BD7FE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Nachrichtenkopf">
    <w:name w:val="Message Header"/>
    <w:basedOn w:val="Standard"/>
    <w:link w:val="NachrichtenkopfZchn"/>
    <w:semiHidden/>
    <w:unhideWhenUsed/>
    <w:rsid w:val="00BD7F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D7FEB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sRaster2-Akzent4">
    <w:name w:val="Medium Grid 2 Accent 4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Beispiel">
    <w:name w:val="HTML Sample"/>
    <w:basedOn w:val="Absatz-Standardschriftart"/>
    <w:semiHidden/>
    <w:unhideWhenUsed/>
    <w:rsid w:val="00BD7FEB"/>
    <w:rPr>
      <w:rFonts w:ascii="Segoe UI" w:hAnsi="Segoe UI"/>
      <w:sz w:val="24"/>
      <w:szCs w:val="24"/>
      <w:lang w:val="de-CH"/>
    </w:rPr>
  </w:style>
  <w:style w:type="table" w:styleId="MittlereListe2-Akzent2">
    <w:name w:val="Medium List 2 Accent 2"/>
    <w:basedOn w:val="NormaleTabelle"/>
    <w:uiPriority w:val="66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BD7FEB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TMLSchreibmaschine">
    <w:name w:val="HTML Typewriter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character" w:styleId="HTMLCode">
    <w:name w:val="HTML Code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BD7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BD7FEB"/>
    <w:rPr>
      <w:sz w:val="20"/>
      <w:szCs w:val="20"/>
      <w:lang w:val="de-CH"/>
    </w:rPr>
  </w:style>
  <w:style w:type="character" w:styleId="HTMLTastatur">
    <w:name w:val="HTML Keyboard"/>
    <w:basedOn w:val="Absatz-Standardschriftart"/>
    <w:semiHidden/>
    <w:unhideWhenUsed/>
    <w:rsid w:val="00BD7FEB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BD7FEB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D7FEB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BD7FEB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BD7FEB"/>
    <w:rPr>
      <w:sz w:val="21"/>
      <w:szCs w:val="21"/>
      <w:lang w:val="de-CH"/>
    </w:rPr>
  </w:style>
  <w:style w:type="paragraph" w:styleId="Kopfzeile">
    <w:name w:val="header"/>
    <w:basedOn w:val="Standard"/>
    <w:link w:val="KopfzeileZchn"/>
    <w:unhideWhenUsed/>
    <w:rsid w:val="00836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36BEA"/>
    <w:rPr>
      <w:lang w:val="de-CH"/>
    </w:rPr>
  </w:style>
  <w:style w:type="paragraph" w:styleId="Fuzeile">
    <w:name w:val="footer"/>
    <w:basedOn w:val="Standard"/>
    <w:link w:val="FuzeileZchn"/>
    <w:unhideWhenUsed/>
    <w:rsid w:val="00836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36BEA"/>
    <w:rPr>
      <w:lang w:val="de-CH"/>
    </w:rPr>
  </w:style>
  <w:style w:type="character" w:styleId="Kommentarzeichen">
    <w:name w:val="annotation reference"/>
    <w:basedOn w:val="Absatz-Standardschriftart"/>
    <w:semiHidden/>
    <w:unhideWhenUsed/>
    <w:rsid w:val="000267F9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0267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267F9"/>
    <w:rPr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267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267F9"/>
    <w:rPr>
      <w:b/>
      <w:bCs/>
      <w:sz w:val="20"/>
      <w:szCs w:val="20"/>
      <w:lang w:val="de-CH"/>
    </w:rPr>
  </w:style>
  <w:style w:type="paragraph" w:styleId="Sprechblasentext">
    <w:name w:val="Balloon Text"/>
    <w:basedOn w:val="Standard"/>
    <w:link w:val="SprechblasentextZchn"/>
    <w:semiHidden/>
    <w:unhideWhenUsed/>
    <w:rsid w:val="000267F9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67F9"/>
    <w:rPr>
      <w:rFonts w:cs="Segoe UI"/>
      <w:sz w:val="18"/>
      <w:szCs w:val="18"/>
      <w:lang w:val="de-CH"/>
    </w:rPr>
  </w:style>
  <w:style w:type="character" w:styleId="BesuchterLink">
    <w:name w:val="FollowedHyperlink"/>
    <w:basedOn w:val="Absatz-Standardschriftart"/>
    <w:semiHidden/>
    <w:unhideWhenUsed/>
    <w:rsid w:val="00EC7C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gli\AppData\Local\officeatwork\SyncSolutions\luchmaster\SmartTemplates\DBW\Word\DBW-A%20-%20Vorlagen\BIZ\Merkblatt%20BIZ%20IZ%20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E17C2BAF804624BC3A1225E4809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120DC-9C73-471E-8D5B-D58BE5AF4935}"/>
      </w:docPartPr>
      <w:docPartBody>
        <w:p w:rsidR="00C66D13" w:rsidRDefault="002D76C7">
          <w:pPr>
            <w:pStyle w:val="82E17C2BAF804624BC3A1225E4809341"/>
          </w:pPr>
          <w:r>
            <w:t>‍</w:t>
          </w:r>
        </w:p>
      </w:docPartBody>
    </w:docPart>
    <w:docPart>
      <w:docPartPr>
        <w:name w:val="D61A0C819B3940E0945B0C3E917A4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E5D93-40F6-4365-8623-7EAB2B594222}"/>
      </w:docPartPr>
      <w:docPartBody>
        <w:p w:rsidR="00C66D13" w:rsidRDefault="002D76C7">
          <w:pPr>
            <w:pStyle w:val="D61A0C819B3940E0945B0C3E917A48B3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C7"/>
    <w:rsid w:val="0000177E"/>
    <w:rsid w:val="000A14B7"/>
    <w:rsid w:val="002D76C7"/>
    <w:rsid w:val="00317F22"/>
    <w:rsid w:val="00331F37"/>
    <w:rsid w:val="003460C5"/>
    <w:rsid w:val="00495C41"/>
    <w:rsid w:val="004A368B"/>
    <w:rsid w:val="004B7AFC"/>
    <w:rsid w:val="005A384F"/>
    <w:rsid w:val="005E416E"/>
    <w:rsid w:val="006E1605"/>
    <w:rsid w:val="00776190"/>
    <w:rsid w:val="007A7EFB"/>
    <w:rsid w:val="008A27F3"/>
    <w:rsid w:val="00902724"/>
    <w:rsid w:val="00975102"/>
    <w:rsid w:val="00AD0C57"/>
    <w:rsid w:val="00B23B44"/>
    <w:rsid w:val="00B6189A"/>
    <w:rsid w:val="00C66D13"/>
    <w:rsid w:val="00CA38CF"/>
    <w:rsid w:val="00CE040F"/>
    <w:rsid w:val="00CF369A"/>
    <w:rsid w:val="00DD1380"/>
    <w:rsid w:val="00F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2E17C2BAF804624BC3A1225E4809341">
    <w:name w:val="82E17C2BAF804624BC3A1225E4809341"/>
  </w:style>
  <w:style w:type="character" w:styleId="Fett">
    <w:name w:val="Strong"/>
    <w:qFormat/>
    <w:rPr>
      <w:b/>
      <w:bCs/>
    </w:rPr>
  </w:style>
  <w:style w:type="paragraph" w:customStyle="1" w:styleId="D61A0C819B3940E0945B0C3E917A48B3">
    <w:name w:val="D61A0C819B3940E0945B0C3E917A48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>
  <Organisation1>Dienststelle Berufs- und Weiterbildung
BIZ – Beratungs- und Informationszentrum für Bildung und Beruf
www.biz.lu.ch</Organisation1>
  <FooterNormal/>
  <FooterBold/>
  <Departement>Bildungs- und Kulturdepartement
</Departement>
</officeatwork>
</file>

<file path=customXml/item4.xml><?xml version="1.0" encoding="utf-8"?>
<officeatwork xmlns="http://schemas.officeatwork.com/Formulas">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D5964-F399-4BD7-8623-97F3423D0B6B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8044B11-12DF-436F-BFE2-08BBE1A4549B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9839F764-B4F7-44C5-B9DE-10BEDF2A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 BIZ IZ hoch.dotx</Template>
  <TotalTime>0</TotalTime>
  <Pages>2</Pages>
  <Words>209</Words>
  <Characters>1321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Nach dem Gespräch </vt:lpstr>
      <vt:lpstr>Organisation</vt:lpstr>
    </vt:vector>
  </TitlesOfParts>
  <Manager>Nicole Bopp</Manager>
  <Company>Bildungs- und Kulturdepartement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Bopp</dc:creator>
  <cp:keywords/>
  <dc:description/>
  <cp:lastModifiedBy>DBW Iseli Sheila (Sachbearbeiterin)</cp:lastModifiedBy>
  <cp:revision>13</cp:revision>
  <cp:lastPrinted>2024-05-14T09:23:00Z</cp:lastPrinted>
  <dcterms:created xsi:type="dcterms:W3CDTF">2024-07-03T09:52:00Z</dcterms:created>
  <dcterms:modified xsi:type="dcterms:W3CDTF">2024-08-07T07:07:00Z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Nicole Bopp</vt:lpwstr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041 228 78 03</vt:lpwstr>
  </property>
  <property fmtid="{D5CDD505-2E9C-101B-9397-08002B2CF9AE}" pid="10" name="Contactperson.Name">
    <vt:lpwstr>Nicole Bopp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Dienststelle Berufs- und Weiterbildung</vt:lpwstr>
  </property>
  <property fmtid="{D5CDD505-2E9C-101B-9397-08002B2CF9AE}" pid="16" name="Organisation.AddressB2">
    <vt:lpwstr>BIZ – Beratungs- und Informationszentrum</vt:lpwstr>
  </property>
  <property fmtid="{D5CDD505-2E9C-101B-9397-08002B2CF9AE}" pid="17" name="Organisation.AddressB3">
    <vt:lpwstr>für Bildung und Beruf</vt:lpwstr>
  </property>
  <property fmtid="{D5CDD505-2E9C-101B-9397-08002B2CF9AE}" pid="18" name="Organisation.AddressB4">
    <vt:lpwstr/>
  </property>
  <property fmtid="{D5CDD505-2E9C-101B-9397-08002B2CF9AE}" pid="19" name="Organisation.Departement">
    <vt:lpwstr>Bildungs- und Kulturdepartement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Recipient.EMail">
    <vt:lpwstr/>
  </property>
</Properties>
</file>