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7941F1" w:rsidRPr="00FD38F1" w14:paraId="5938C4EF" w14:textId="77777777" w:rsidTr="005D0B28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68F1" w14:textId="5CFDECCF" w:rsidR="007E5947" w:rsidRPr="00FD38F1" w:rsidRDefault="00EB26C5" w:rsidP="00245B6C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82E17C2BAF804624BC3A1225E4809341"/>
                </w:placeholder>
                <w:dataBinding w:prefixMappings="xmlns:ns='http://schemas.officeatwork.com/CustomXMLPart'" w:xpath="/ns:officeatwork/ns:Departement" w:storeItemID="{77B64A57-574E-4B82-813E-6EE8CE131B6B}"/>
                <w:text w:multiLine="1"/>
              </w:sdtPr>
              <w:sdtEndPr/>
              <w:sdtContent>
                <w:r w:rsidR="00537354" w:rsidRPr="00FD38F1">
                  <w:t>Bildungs- und Kulturdepartement</w:t>
                </w:r>
                <w:r w:rsidR="00537354" w:rsidRPr="00FD38F1">
                  <w:br/>
                </w:r>
              </w:sdtContent>
            </w:sdt>
            <w:r w:rsidR="00836BEA" w:rsidRPr="00FD38F1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D61A0C819B3940E0945B0C3E917A48B3"/>
                </w:placeholder>
                <w:dataBinding w:prefixMappings="xmlns:ns='http://schemas.officeatwork.com/CustomXMLPart'" w:xpath="/ns:officeatwork/ns:Organisation1" w:storeItemID="{77B64A57-574E-4B82-813E-6EE8CE131B6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537354" w:rsidRPr="00FD38F1">
                  <w:rPr>
                    <w:rStyle w:val="Fett"/>
                  </w:rPr>
                  <w:t>BIZ – Ber</w:t>
                </w:r>
                <w:r w:rsidR="004B42DA">
                  <w:rPr>
                    <w:rStyle w:val="Fett"/>
                  </w:rPr>
                  <w:t xml:space="preserve">atungs- und Informationszentrum </w:t>
                </w:r>
                <w:r w:rsidR="005F2318">
                  <w:rPr>
                    <w:rStyle w:val="Fett"/>
                  </w:rPr>
                  <w:br/>
                </w:r>
                <w:r w:rsidR="00537354" w:rsidRPr="00FD38F1">
                  <w:rPr>
                    <w:rStyle w:val="Fett"/>
                  </w:rPr>
                  <w:t>für Bildung und Beruf</w:t>
                </w:r>
                <w:r w:rsidR="00537354" w:rsidRPr="00FD38F1">
                  <w:rPr>
                    <w:rStyle w:val="Fett"/>
                  </w:rPr>
                  <w:br/>
                  <w:t>www.biz.lu.ch</w:t>
                </w:r>
              </w:sdtContent>
            </w:sdt>
          </w:p>
        </w:tc>
      </w:tr>
    </w:tbl>
    <w:p w14:paraId="71E7E76D" w14:textId="5E45D43B" w:rsidR="003D3E87" w:rsidRPr="00FD38F1" w:rsidRDefault="00866B8B" w:rsidP="005D0B28">
      <w:pPr>
        <w:pStyle w:val="CityDate"/>
        <w:spacing w:before="0"/>
        <w:rPr>
          <w:sz w:val="2"/>
          <w:szCs w:val="2"/>
        </w:rPr>
        <w:sectPr w:rsidR="003D3E87" w:rsidRPr="00FD38F1" w:rsidSect="00F751FC">
          <w:headerReference w:type="default" r:id="rId13"/>
          <w:footerReference w:type="default" r:id="rId14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  <w:r w:rsidRPr="00F7352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456329E" wp14:editId="58ECE87E">
            <wp:simplePos x="0" y="0"/>
            <wp:positionH relativeFrom="margin">
              <wp:posOffset>4847590</wp:posOffset>
            </wp:positionH>
            <wp:positionV relativeFrom="paragraph">
              <wp:posOffset>-979290</wp:posOffset>
            </wp:positionV>
            <wp:extent cx="838800" cy="936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6424C" w14:textId="649C7AD3" w:rsidR="003D3E87" w:rsidRDefault="003D3E87" w:rsidP="00585B75"/>
    <w:p w14:paraId="35AAEC84" w14:textId="1406A71E" w:rsidR="005D0BEA" w:rsidRDefault="006B62E0" w:rsidP="005D0BEA">
      <w:pPr>
        <w:pStyle w:val="Titel"/>
        <w:rPr>
          <w:b w:val="0"/>
          <w:sz w:val="56"/>
        </w:rPr>
      </w:pPr>
      <w:bookmarkStart w:id="2" w:name="Text"/>
      <w:r>
        <w:rPr>
          <w:b w:val="0"/>
          <w:sz w:val="56"/>
        </w:rPr>
        <w:t>Ideen von mir und anderen</w:t>
      </w:r>
    </w:p>
    <w:p w14:paraId="7940558C" w14:textId="77777777" w:rsidR="005D0BEA" w:rsidRPr="005D0BEA" w:rsidRDefault="005D0BEA" w:rsidP="005D0BEA"/>
    <w:p w14:paraId="341ED4A5" w14:textId="168487E8" w:rsidR="00B90C8C" w:rsidRPr="00297574" w:rsidRDefault="00B90C8C" w:rsidP="00E16CE9">
      <w:pPr>
        <w:rPr>
          <w:rFonts w:cs="Arial"/>
          <w:b/>
          <w:bCs/>
          <w:sz w:val="28"/>
          <w:szCs w:val="28"/>
        </w:rPr>
      </w:pPr>
      <w:r w:rsidRPr="00297574">
        <w:rPr>
          <w:rFonts w:cs="Arial"/>
          <w:b/>
          <w:bCs/>
          <w:sz w:val="28"/>
          <w:szCs w:val="28"/>
        </w:rPr>
        <w:t xml:space="preserve">Ziel </w:t>
      </w:r>
    </w:p>
    <w:p w14:paraId="653C3242" w14:textId="0054B71A" w:rsidR="00510263" w:rsidRDefault="003D204A" w:rsidP="00141121">
      <w:pPr>
        <w:spacing w:after="120"/>
      </w:pPr>
      <w:r>
        <w:t>In Ergänzung zu eigenen Gedanken bringt</w:t>
      </w:r>
      <w:r w:rsidR="00DC7066">
        <w:t xml:space="preserve"> ein</w:t>
      </w:r>
      <w:r>
        <w:t xml:space="preserve"> </w:t>
      </w:r>
      <w:r w:rsidR="005F5481">
        <w:t>Austausch mit anderen Personen oft</w:t>
      </w:r>
      <w:r w:rsidR="00682ADA">
        <w:t xml:space="preserve"> </w:t>
      </w:r>
      <w:r w:rsidR="005F5481">
        <w:t>zu</w:t>
      </w:r>
      <w:r w:rsidR="000F2C44">
        <w:t>-</w:t>
      </w:r>
      <w:r w:rsidR="000F2C44">
        <w:br/>
      </w:r>
      <w:r w:rsidR="005F5481">
        <w:t>sätzliche Ideen für die Studienwahl.</w:t>
      </w:r>
    </w:p>
    <w:p w14:paraId="518FD898" w14:textId="77777777" w:rsidR="00FF6BCE" w:rsidRPr="003C35A6" w:rsidRDefault="00FF6BCE" w:rsidP="00FF6BCE">
      <w:pPr>
        <w:rPr>
          <w:b/>
        </w:rPr>
      </w:pPr>
      <w:r w:rsidRPr="003C35A6">
        <w:rPr>
          <w:b/>
        </w:rPr>
        <w:t>Ablauf</w:t>
      </w:r>
    </w:p>
    <w:p w14:paraId="71D1677B" w14:textId="1087E82A" w:rsidR="00682ADA" w:rsidRDefault="00682ADA" w:rsidP="00FF6BCE">
      <w:pPr>
        <w:pStyle w:val="Listenabsatz"/>
        <w:numPr>
          <w:ilvl w:val="0"/>
          <w:numId w:val="31"/>
        </w:numPr>
      </w:pPr>
      <w:r>
        <w:t xml:space="preserve">Füllen Sie </w:t>
      </w:r>
      <w:r w:rsidR="00D414C6">
        <w:t>die Selbsteinschätzung aus</w:t>
      </w:r>
      <w:r w:rsidR="001F0683">
        <w:t xml:space="preserve"> und holen </w:t>
      </w:r>
      <w:r w:rsidR="00ED2655">
        <w:t xml:space="preserve">Sie </w:t>
      </w:r>
      <w:r w:rsidR="001F0683">
        <w:t>Fremdeinschätzungen ein.</w:t>
      </w:r>
    </w:p>
    <w:p w14:paraId="4C433306" w14:textId="658091C6" w:rsidR="00682ADA" w:rsidRDefault="00ED2655" w:rsidP="00141121">
      <w:pPr>
        <w:pStyle w:val="Listenabsatz"/>
        <w:numPr>
          <w:ilvl w:val="0"/>
          <w:numId w:val="31"/>
        </w:numPr>
        <w:spacing w:after="120"/>
        <w:ind w:left="357" w:hanging="357"/>
      </w:pPr>
      <w:r>
        <w:t>Erstellen S</w:t>
      </w:r>
      <w:r w:rsidR="00682ADA">
        <w:t xml:space="preserve">ie </w:t>
      </w:r>
      <w:r w:rsidR="00163132">
        <w:t>als Abschluss</w:t>
      </w:r>
      <w:r w:rsidR="00682ADA">
        <w:t xml:space="preserve"> eine Zwischenbilanz und notieren</w:t>
      </w:r>
      <w:r w:rsidR="00F00E54">
        <w:t xml:space="preserve"> Sie die Ideen, die Sie </w:t>
      </w:r>
      <w:r w:rsidR="00682ADA">
        <w:t>weiterverfolgen möchten.</w:t>
      </w:r>
    </w:p>
    <w:p w14:paraId="46DCE4BF" w14:textId="77777777" w:rsidR="00F00E54" w:rsidRDefault="00F00E54" w:rsidP="00F00E54">
      <w:pPr>
        <w:pStyle w:val="Listenabsatz"/>
        <w:spacing w:after="120"/>
        <w:ind w:left="357"/>
      </w:pPr>
    </w:p>
    <w:p w14:paraId="136B60DD" w14:textId="61D18D1B" w:rsidR="005947BE" w:rsidRPr="00141121" w:rsidRDefault="00682ADA" w:rsidP="00141121">
      <w:pPr>
        <w:spacing w:after="120"/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t xml:space="preserve">Erster Schritt: </w:t>
      </w:r>
      <w:r w:rsidR="00141121">
        <w:rPr>
          <w:rFonts w:cs="Arial"/>
          <w:b/>
          <w:bCs/>
          <w:sz w:val="28"/>
          <w:szCs w:val="32"/>
        </w:rPr>
        <w:t>Meine Überlegungen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40285C" w:rsidRPr="006F3F29" w14:paraId="45CE7A5E" w14:textId="77777777" w:rsidTr="00381896">
        <w:tc>
          <w:tcPr>
            <w:tcW w:w="9061" w:type="dxa"/>
            <w:shd w:val="clear" w:color="auto" w:fill="F2F2F2"/>
          </w:tcPr>
          <w:p w14:paraId="3A4A0C81" w14:textId="088D5EE5" w:rsidR="0040285C" w:rsidRPr="006F3F29" w:rsidRDefault="00682ADA" w:rsidP="00970F02">
            <w:r>
              <w:t>Ausbildungen / Berufe, die zu mir passen könnten</w:t>
            </w:r>
          </w:p>
        </w:tc>
      </w:tr>
      <w:tr w:rsidR="0040285C" w:rsidRPr="006F3F29" w14:paraId="234A9136" w14:textId="77777777" w:rsidTr="007C6CA8">
        <w:trPr>
          <w:trHeight w:val="781"/>
        </w:trPr>
        <w:tc>
          <w:tcPr>
            <w:tcW w:w="9061" w:type="dxa"/>
            <w:shd w:val="clear" w:color="auto" w:fill="auto"/>
          </w:tcPr>
          <w:p w14:paraId="1D394942" w14:textId="77777777" w:rsidR="0040285C" w:rsidRDefault="0040285C" w:rsidP="00682ADA"/>
          <w:p w14:paraId="39BC2C0A" w14:textId="5565FA0D" w:rsidR="0040285C" w:rsidRDefault="0040285C" w:rsidP="00682ADA"/>
          <w:p w14:paraId="4436B80A" w14:textId="0431C22D" w:rsidR="00682ADA" w:rsidRDefault="00682ADA" w:rsidP="00682ADA"/>
          <w:p w14:paraId="03F2DAE5" w14:textId="77777777" w:rsidR="00141121" w:rsidRDefault="00141121" w:rsidP="00682ADA"/>
          <w:p w14:paraId="02F244EB" w14:textId="77777777" w:rsidR="0040285C" w:rsidRPr="006F3F29" w:rsidRDefault="0040285C" w:rsidP="00682ADA"/>
        </w:tc>
      </w:tr>
    </w:tbl>
    <w:p w14:paraId="7EB1940A" w14:textId="09AD4709" w:rsidR="00330C4D" w:rsidRDefault="00330C4D" w:rsidP="00330C4D">
      <w:bookmarkStart w:id="3" w:name="_GoBack"/>
      <w:bookmarkEnd w:id="3"/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5947BE" w:rsidRPr="00FD38F1" w14:paraId="57F639CA" w14:textId="77777777" w:rsidTr="00381896">
        <w:tc>
          <w:tcPr>
            <w:tcW w:w="9061" w:type="dxa"/>
            <w:shd w:val="clear" w:color="auto" w:fill="F2F2F2"/>
            <w:hideMark/>
          </w:tcPr>
          <w:p w14:paraId="54FF0F2E" w14:textId="56CDDBB5" w:rsidR="005947BE" w:rsidRPr="001C1690" w:rsidRDefault="00682ADA" w:rsidP="00141121">
            <w:r>
              <w:t>Folgende</w:t>
            </w:r>
            <w:r w:rsidR="00141121">
              <w:t xml:space="preserve"> Stärken fallen mir spontan ein</w:t>
            </w:r>
          </w:p>
        </w:tc>
      </w:tr>
      <w:tr w:rsidR="005947BE" w:rsidRPr="00FD38F1" w14:paraId="26A90E84" w14:textId="77777777" w:rsidTr="00682ADA">
        <w:tc>
          <w:tcPr>
            <w:tcW w:w="9061" w:type="dxa"/>
            <w:shd w:val="clear" w:color="auto" w:fill="auto"/>
            <w:hideMark/>
          </w:tcPr>
          <w:p w14:paraId="1C13F1AC" w14:textId="77777777" w:rsidR="005947BE" w:rsidRDefault="005947BE" w:rsidP="00682ADA"/>
          <w:p w14:paraId="442B0D8E" w14:textId="3B69D6AF" w:rsidR="005947BE" w:rsidRDefault="005947BE" w:rsidP="00682ADA"/>
          <w:p w14:paraId="665DBB9C" w14:textId="77777777" w:rsidR="00141121" w:rsidRDefault="00141121" w:rsidP="00682ADA"/>
          <w:p w14:paraId="2F722040" w14:textId="5F457DA7" w:rsidR="005947BE" w:rsidRDefault="005947BE" w:rsidP="00682ADA"/>
          <w:p w14:paraId="484C0001" w14:textId="77777777" w:rsidR="005947BE" w:rsidRPr="00FD38F1" w:rsidRDefault="005947BE" w:rsidP="00682ADA"/>
        </w:tc>
      </w:tr>
    </w:tbl>
    <w:p w14:paraId="578AEB27" w14:textId="071EAD37" w:rsidR="005947BE" w:rsidRDefault="005947BE" w:rsidP="00330C4D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8C13BB" w:rsidRPr="001C1690" w14:paraId="37C9E733" w14:textId="77777777" w:rsidTr="00381896">
        <w:tc>
          <w:tcPr>
            <w:tcW w:w="9061" w:type="dxa"/>
            <w:shd w:val="clear" w:color="auto" w:fill="F2F2F2"/>
            <w:hideMark/>
          </w:tcPr>
          <w:p w14:paraId="56F60926" w14:textId="7868B9C7" w:rsidR="008C13BB" w:rsidRPr="001C1690" w:rsidRDefault="008C13BB" w:rsidP="00EE09D5">
            <w:r>
              <w:t xml:space="preserve">Neu lernen </w:t>
            </w:r>
            <w:r w:rsidR="00141121">
              <w:t xml:space="preserve">oder vertiefen </w:t>
            </w:r>
            <w:r>
              <w:t>möchte ic</w:t>
            </w:r>
            <w:r w:rsidR="00141121">
              <w:t>h</w:t>
            </w:r>
          </w:p>
        </w:tc>
      </w:tr>
      <w:tr w:rsidR="008C13BB" w:rsidRPr="00FD38F1" w14:paraId="35CF87CC" w14:textId="77777777" w:rsidTr="00EE09D5">
        <w:tc>
          <w:tcPr>
            <w:tcW w:w="9061" w:type="dxa"/>
            <w:shd w:val="clear" w:color="auto" w:fill="auto"/>
            <w:hideMark/>
          </w:tcPr>
          <w:p w14:paraId="57B754AF" w14:textId="77777777" w:rsidR="008C13BB" w:rsidRDefault="008C13BB" w:rsidP="00EE09D5"/>
          <w:p w14:paraId="2F38B084" w14:textId="77777777" w:rsidR="008C13BB" w:rsidRDefault="008C13BB" w:rsidP="00EE09D5"/>
          <w:p w14:paraId="0DCDF49A" w14:textId="0E656315" w:rsidR="008C13BB" w:rsidRDefault="008C13BB" w:rsidP="00EE09D5"/>
          <w:p w14:paraId="6296C397" w14:textId="77777777" w:rsidR="00141121" w:rsidRDefault="00141121" w:rsidP="00EE09D5"/>
          <w:p w14:paraId="312D66DA" w14:textId="77777777" w:rsidR="008C13BB" w:rsidRPr="00FD38F1" w:rsidRDefault="008C13BB" w:rsidP="00EE09D5"/>
        </w:tc>
      </w:tr>
    </w:tbl>
    <w:p w14:paraId="1555CA04" w14:textId="7914B355" w:rsidR="008C13BB" w:rsidRDefault="008C13BB" w:rsidP="00330C4D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682ADA" w:rsidRPr="00FD38F1" w14:paraId="64E65C39" w14:textId="77777777" w:rsidTr="00381896">
        <w:tc>
          <w:tcPr>
            <w:tcW w:w="9061" w:type="dxa"/>
            <w:shd w:val="clear" w:color="auto" w:fill="F2F2F2"/>
            <w:hideMark/>
          </w:tcPr>
          <w:p w14:paraId="372D6E1F" w14:textId="04A02163" w:rsidR="00682ADA" w:rsidRPr="001C1690" w:rsidRDefault="00141121" w:rsidP="00682ADA">
            <w:r>
              <w:t>Wichtig ist mir</w:t>
            </w:r>
          </w:p>
        </w:tc>
      </w:tr>
      <w:tr w:rsidR="00682ADA" w:rsidRPr="00FD38F1" w14:paraId="24476370" w14:textId="77777777" w:rsidTr="00682ADA">
        <w:tc>
          <w:tcPr>
            <w:tcW w:w="9061" w:type="dxa"/>
            <w:shd w:val="clear" w:color="auto" w:fill="auto"/>
            <w:hideMark/>
          </w:tcPr>
          <w:p w14:paraId="746CE30D" w14:textId="703C46E1" w:rsidR="00682ADA" w:rsidRDefault="00682ADA" w:rsidP="00682ADA"/>
          <w:p w14:paraId="53780A11" w14:textId="77777777" w:rsidR="00141121" w:rsidRDefault="00141121" w:rsidP="00682ADA"/>
          <w:p w14:paraId="104F5C97" w14:textId="77777777" w:rsidR="00682ADA" w:rsidRDefault="00682ADA" w:rsidP="00682ADA"/>
          <w:p w14:paraId="4F9FD1DD" w14:textId="77777777" w:rsidR="00682ADA" w:rsidRDefault="00682ADA" w:rsidP="00682ADA"/>
          <w:p w14:paraId="385EB4B5" w14:textId="77777777" w:rsidR="00682ADA" w:rsidRPr="00FD38F1" w:rsidRDefault="00682ADA" w:rsidP="00682ADA"/>
        </w:tc>
      </w:tr>
    </w:tbl>
    <w:p w14:paraId="14517B4F" w14:textId="77777777" w:rsidR="005947BE" w:rsidRDefault="005947BE" w:rsidP="00330C4D"/>
    <w:p w14:paraId="24F8B133" w14:textId="1652A88D" w:rsidR="006F3F29" w:rsidRPr="00141121" w:rsidRDefault="00682ADA" w:rsidP="00141121">
      <w:pPr>
        <w:spacing w:after="120"/>
        <w:rPr>
          <w:rFonts w:cs="Arial"/>
          <w:b/>
          <w:bCs/>
          <w:sz w:val="28"/>
          <w:szCs w:val="32"/>
        </w:rPr>
      </w:pPr>
      <w:r w:rsidRPr="00141121">
        <w:rPr>
          <w:rFonts w:cs="Arial"/>
          <w:b/>
          <w:bCs/>
          <w:sz w:val="28"/>
          <w:szCs w:val="32"/>
        </w:rPr>
        <w:lastRenderedPageBreak/>
        <w:t>Zweiter Schritt</w:t>
      </w:r>
      <w:r w:rsidR="003258D8" w:rsidRPr="00141121">
        <w:rPr>
          <w:rFonts w:cs="Arial"/>
          <w:b/>
          <w:bCs/>
          <w:sz w:val="28"/>
          <w:szCs w:val="32"/>
        </w:rPr>
        <w:t xml:space="preserve">: </w:t>
      </w:r>
      <w:r w:rsidR="00141121">
        <w:rPr>
          <w:rFonts w:cs="Arial"/>
          <w:b/>
          <w:bCs/>
          <w:sz w:val="28"/>
          <w:szCs w:val="32"/>
        </w:rPr>
        <w:t>Überlegungen von anderen</w:t>
      </w:r>
    </w:p>
    <w:p w14:paraId="5AE444D9" w14:textId="5C28580D" w:rsidR="00682ADA" w:rsidRPr="00141121" w:rsidRDefault="00141121" w:rsidP="00141121">
      <w:pPr>
        <w:spacing w:after="120"/>
      </w:pPr>
      <w:r>
        <w:t xml:space="preserve">Fragen Sie </w:t>
      </w:r>
      <w:r w:rsidR="00ED2655">
        <w:t>eine Person</w:t>
      </w:r>
      <w:r>
        <w:t>, d</w:t>
      </w:r>
      <w:r w:rsidR="00ED2655">
        <w:t>ie</w:t>
      </w:r>
      <w:r>
        <w:t xml:space="preserve"> Sie gut kennt</w:t>
      </w:r>
      <w:r w:rsidR="00ED2655">
        <w:t>,</w:t>
      </w:r>
      <w:r>
        <w:t xml:space="preserve"> nach ergänzenden Ideen.</w:t>
      </w:r>
    </w:p>
    <w:p w14:paraId="0232142C" w14:textId="77777777" w:rsidR="00682ADA" w:rsidRPr="00EE1DDB" w:rsidRDefault="00682ADA" w:rsidP="00682ADA">
      <w:pPr>
        <w:rPr>
          <w:b/>
        </w:rPr>
      </w:pPr>
      <w:r w:rsidRPr="007C6CA8">
        <w:rPr>
          <w:b/>
        </w:rPr>
        <w:t>Ideen für Fragen</w:t>
      </w:r>
    </w:p>
    <w:p w14:paraId="563C9F92" w14:textId="350C558F" w:rsidR="00682ADA" w:rsidRDefault="00682ADA" w:rsidP="00682ADA">
      <w:pPr>
        <w:pStyle w:val="Listenabsatz"/>
        <w:numPr>
          <w:ilvl w:val="0"/>
          <w:numId w:val="30"/>
        </w:numPr>
      </w:pPr>
      <w:r>
        <w:t>Welche Ausbildungen</w:t>
      </w:r>
      <w:r w:rsidR="008C13BB">
        <w:t xml:space="preserve"> / Berufsfelder</w:t>
      </w:r>
      <w:r>
        <w:t xml:space="preserve"> </w:t>
      </w:r>
      <w:r w:rsidR="008C13BB">
        <w:t>passen aus deiner Sicht gut zu mir</w:t>
      </w:r>
      <w:r>
        <w:t>?</w:t>
      </w:r>
    </w:p>
    <w:p w14:paraId="35785405" w14:textId="77777777" w:rsidR="00682ADA" w:rsidRDefault="00682ADA" w:rsidP="00682ADA">
      <w:pPr>
        <w:pStyle w:val="Listenabsatz"/>
        <w:numPr>
          <w:ilvl w:val="0"/>
          <w:numId w:val="30"/>
        </w:numPr>
      </w:pPr>
      <w:r>
        <w:t>Welche Stärken fallen dir zu meiner Person spontan ein?</w:t>
      </w:r>
    </w:p>
    <w:p w14:paraId="47C0C86A" w14:textId="69CB94C7" w:rsidR="00620BFD" w:rsidRDefault="00682ADA" w:rsidP="00620BFD">
      <w:pPr>
        <w:pStyle w:val="Listenabsatz"/>
        <w:numPr>
          <w:ilvl w:val="0"/>
          <w:numId w:val="30"/>
        </w:numPr>
        <w:spacing w:after="120"/>
        <w:ind w:left="357" w:hanging="357"/>
      </w:pPr>
      <w:r>
        <w:t>Was sollte ich aus deiner Sicht neu lernen?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1F0683" w:rsidRPr="00FD38F1" w14:paraId="0AF88797" w14:textId="77777777" w:rsidTr="00381896">
        <w:tc>
          <w:tcPr>
            <w:tcW w:w="9061" w:type="dxa"/>
            <w:shd w:val="clear" w:color="auto" w:fill="F2F2F2"/>
            <w:hideMark/>
          </w:tcPr>
          <w:p w14:paraId="064E7559" w14:textId="0EB01549" w:rsidR="001F0683" w:rsidRPr="001C1690" w:rsidRDefault="001F0683" w:rsidP="00EE09D5">
            <w:r>
              <w:t>Notizen</w:t>
            </w:r>
          </w:p>
        </w:tc>
      </w:tr>
      <w:tr w:rsidR="001F0683" w:rsidRPr="00FD38F1" w14:paraId="26761173" w14:textId="77777777" w:rsidTr="00EE09D5">
        <w:tc>
          <w:tcPr>
            <w:tcW w:w="9061" w:type="dxa"/>
            <w:shd w:val="clear" w:color="auto" w:fill="auto"/>
            <w:hideMark/>
          </w:tcPr>
          <w:p w14:paraId="7B765E6E" w14:textId="77777777" w:rsidR="001F0683" w:rsidRDefault="001F0683" w:rsidP="00EE09D5"/>
          <w:p w14:paraId="2BD5BC55" w14:textId="33346EC1" w:rsidR="00F00E54" w:rsidRDefault="00F00E54" w:rsidP="00EE09D5"/>
          <w:p w14:paraId="7D89A878" w14:textId="77777777" w:rsidR="00F00E54" w:rsidRDefault="00F00E54" w:rsidP="00EE09D5"/>
          <w:p w14:paraId="48453113" w14:textId="498EE699" w:rsidR="001F0683" w:rsidRDefault="001F0683" w:rsidP="00EE09D5"/>
          <w:p w14:paraId="0A31507B" w14:textId="4310E7A2" w:rsidR="001F0683" w:rsidRDefault="001F0683" w:rsidP="00EE09D5"/>
          <w:p w14:paraId="7A92FD9A" w14:textId="77777777" w:rsidR="00DA3C0F" w:rsidRDefault="00DA3C0F" w:rsidP="00EE09D5"/>
          <w:p w14:paraId="029129DB" w14:textId="6751EAC4" w:rsidR="001F0683" w:rsidRDefault="001F0683" w:rsidP="00EE09D5"/>
          <w:p w14:paraId="4CA84BAD" w14:textId="77777777" w:rsidR="001F0683" w:rsidRDefault="001F0683" w:rsidP="00EE09D5"/>
          <w:p w14:paraId="21787D92" w14:textId="77777777" w:rsidR="001F0683" w:rsidRPr="00FD38F1" w:rsidRDefault="001F0683" w:rsidP="00EE09D5"/>
        </w:tc>
      </w:tr>
    </w:tbl>
    <w:p w14:paraId="1625C1C5" w14:textId="77777777" w:rsidR="00620BFD" w:rsidRDefault="00620BFD" w:rsidP="00620BFD"/>
    <w:p w14:paraId="7383FB8E" w14:textId="4E26863A" w:rsidR="003258D8" w:rsidRPr="00141121" w:rsidRDefault="003258D8" w:rsidP="00141121">
      <w:pPr>
        <w:spacing w:after="120"/>
        <w:rPr>
          <w:rFonts w:cs="Arial"/>
          <w:b/>
          <w:bCs/>
          <w:sz w:val="28"/>
          <w:szCs w:val="32"/>
        </w:rPr>
      </w:pPr>
      <w:r w:rsidRPr="00141121">
        <w:rPr>
          <w:rFonts w:cs="Arial"/>
          <w:b/>
          <w:bCs/>
          <w:sz w:val="28"/>
          <w:szCs w:val="32"/>
        </w:rPr>
        <w:t>Dritter Schritt: Auswertung</w:t>
      </w:r>
    </w:p>
    <w:p w14:paraId="49917C47" w14:textId="695DE762" w:rsidR="00141121" w:rsidRDefault="008C13BB" w:rsidP="00141121">
      <w:pPr>
        <w:spacing w:after="120"/>
      </w:pPr>
      <w:r>
        <w:t xml:space="preserve">Tragen Sie </w:t>
      </w:r>
      <w:r w:rsidR="00ED2655">
        <w:t xml:space="preserve">Ihre eigenen </w:t>
      </w:r>
      <w:r>
        <w:t xml:space="preserve">Ideen </w:t>
      </w:r>
      <w:r w:rsidR="00141121">
        <w:t xml:space="preserve">und </w:t>
      </w:r>
      <w:r w:rsidR="00ED2655">
        <w:t xml:space="preserve">die von </w:t>
      </w:r>
      <w:r w:rsidR="00141121">
        <w:t>anderen</w:t>
      </w:r>
      <w:r>
        <w:t xml:space="preserve"> zusammen</w:t>
      </w:r>
      <w:r w:rsidR="00620BFD">
        <w:t xml:space="preserve"> und entscheiden Sie, w</w:t>
      </w:r>
      <w:r w:rsidR="0094486E">
        <w:t>elche</w:t>
      </w:r>
      <w:r w:rsidR="00620BFD">
        <w:t xml:space="preserve"> Sie weiterverfolgen möchten</w:t>
      </w:r>
      <w:r w:rsidR="00141121">
        <w:t>. Was ist Ihre Zwischenbilanz?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141121" w:rsidRPr="00FD38F1" w14:paraId="14CD83A7" w14:textId="77777777" w:rsidTr="00381896">
        <w:tc>
          <w:tcPr>
            <w:tcW w:w="9061" w:type="dxa"/>
            <w:shd w:val="clear" w:color="auto" w:fill="F2F2F2"/>
            <w:hideMark/>
          </w:tcPr>
          <w:p w14:paraId="730152AC" w14:textId="4B3222AD" w:rsidR="00141121" w:rsidRPr="001C1690" w:rsidRDefault="00141121" w:rsidP="003E368C">
            <w:r>
              <w:t>Meine Stärken liegen aktuell vor allem in den folgenden Bereichen</w:t>
            </w:r>
          </w:p>
        </w:tc>
      </w:tr>
      <w:tr w:rsidR="00141121" w:rsidRPr="00FD38F1" w14:paraId="4530D177" w14:textId="77777777" w:rsidTr="003E368C">
        <w:tc>
          <w:tcPr>
            <w:tcW w:w="9061" w:type="dxa"/>
            <w:shd w:val="clear" w:color="auto" w:fill="auto"/>
            <w:hideMark/>
          </w:tcPr>
          <w:p w14:paraId="2B405830" w14:textId="77777777" w:rsidR="00141121" w:rsidRDefault="00141121" w:rsidP="003E368C"/>
          <w:p w14:paraId="08B275A7" w14:textId="77777777" w:rsidR="00141121" w:rsidRDefault="00141121" w:rsidP="003E368C"/>
          <w:p w14:paraId="41582C62" w14:textId="77777777" w:rsidR="00141121" w:rsidRDefault="00141121" w:rsidP="003E368C"/>
          <w:p w14:paraId="6EAB8597" w14:textId="77777777" w:rsidR="00141121" w:rsidRPr="00FD38F1" w:rsidRDefault="00141121" w:rsidP="003E368C"/>
        </w:tc>
      </w:tr>
    </w:tbl>
    <w:p w14:paraId="7CE09360" w14:textId="77777777" w:rsidR="00141121" w:rsidRDefault="00141121" w:rsidP="00141121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141121" w:rsidRPr="00FD38F1" w14:paraId="62DB1B91" w14:textId="77777777" w:rsidTr="00381896">
        <w:tc>
          <w:tcPr>
            <w:tcW w:w="9061" w:type="dxa"/>
            <w:shd w:val="clear" w:color="auto" w:fill="F2F2F2"/>
            <w:hideMark/>
          </w:tcPr>
          <w:p w14:paraId="00A8B2AC" w14:textId="2F87AB28" w:rsidR="00141121" w:rsidRPr="001C1690" w:rsidRDefault="00141121" w:rsidP="003E368C">
            <w:r>
              <w:t xml:space="preserve">Folgende Fähigkeiten möchte ich weiterentwickeln </w:t>
            </w:r>
          </w:p>
        </w:tc>
      </w:tr>
      <w:tr w:rsidR="00141121" w:rsidRPr="00FD38F1" w14:paraId="344C116D" w14:textId="77777777" w:rsidTr="003E368C">
        <w:tc>
          <w:tcPr>
            <w:tcW w:w="9061" w:type="dxa"/>
            <w:shd w:val="clear" w:color="auto" w:fill="auto"/>
            <w:hideMark/>
          </w:tcPr>
          <w:p w14:paraId="0ABD7487" w14:textId="77777777" w:rsidR="00141121" w:rsidRDefault="00141121" w:rsidP="003E368C"/>
          <w:p w14:paraId="34A3D4E9" w14:textId="77777777" w:rsidR="00141121" w:rsidRDefault="00141121" w:rsidP="003E368C"/>
          <w:p w14:paraId="0C2BB47B" w14:textId="77777777" w:rsidR="00141121" w:rsidRDefault="00141121" w:rsidP="003E368C"/>
          <w:p w14:paraId="03B79141" w14:textId="77777777" w:rsidR="00141121" w:rsidRPr="00FD38F1" w:rsidRDefault="00141121" w:rsidP="003E368C"/>
        </w:tc>
      </w:tr>
    </w:tbl>
    <w:p w14:paraId="6198962B" w14:textId="77777777" w:rsidR="00141121" w:rsidRDefault="00141121" w:rsidP="00141121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141121" w:rsidRPr="00FD38F1" w14:paraId="01249627" w14:textId="77777777" w:rsidTr="00381896">
        <w:tc>
          <w:tcPr>
            <w:tcW w:w="9061" w:type="dxa"/>
            <w:shd w:val="clear" w:color="auto" w:fill="F2F2F2"/>
            <w:hideMark/>
          </w:tcPr>
          <w:p w14:paraId="35C5D261" w14:textId="20E8AD40" w:rsidR="00141121" w:rsidRPr="001C1690" w:rsidRDefault="00141121" w:rsidP="003E368C">
            <w:r>
              <w:t>Neu lernen oder vertiefen möchte ich</w:t>
            </w:r>
          </w:p>
        </w:tc>
      </w:tr>
      <w:tr w:rsidR="00141121" w:rsidRPr="00FD38F1" w14:paraId="50D30F70" w14:textId="77777777" w:rsidTr="003E368C">
        <w:tc>
          <w:tcPr>
            <w:tcW w:w="9061" w:type="dxa"/>
            <w:shd w:val="clear" w:color="auto" w:fill="auto"/>
            <w:hideMark/>
          </w:tcPr>
          <w:p w14:paraId="29606A8F" w14:textId="3C08A47A" w:rsidR="00141121" w:rsidRDefault="00141121" w:rsidP="003E368C"/>
          <w:p w14:paraId="329AAD0F" w14:textId="77777777" w:rsidR="00141121" w:rsidRDefault="00141121" w:rsidP="003E368C"/>
          <w:p w14:paraId="72E4C511" w14:textId="77777777" w:rsidR="00141121" w:rsidRDefault="00141121" w:rsidP="003E368C"/>
          <w:p w14:paraId="4D690434" w14:textId="77777777" w:rsidR="00141121" w:rsidRPr="00FD38F1" w:rsidRDefault="00141121" w:rsidP="003E368C"/>
        </w:tc>
      </w:tr>
    </w:tbl>
    <w:p w14:paraId="74628545" w14:textId="48900D40" w:rsidR="00141121" w:rsidRDefault="00141121" w:rsidP="00141121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141121" w:rsidRPr="00FD38F1" w14:paraId="47023B02" w14:textId="77777777" w:rsidTr="00381896">
        <w:tc>
          <w:tcPr>
            <w:tcW w:w="9061" w:type="dxa"/>
            <w:shd w:val="clear" w:color="auto" w:fill="F2F2F2"/>
            <w:hideMark/>
          </w:tcPr>
          <w:p w14:paraId="50AE3A5F" w14:textId="77777777" w:rsidR="00141121" w:rsidRPr="001C1690" w:rsidRDefault="00141121" w:rsidP="003E368C">
            <w:r>
              <w:t>Ideen für Ausbildungen / Berufsfelder</w:t>
            </w:r>
          </w:p>
        </w:tc>
      </w:tr>
      <w:tr w:rsidR="00141121" w:rsidRPr="00FD38F1" w14:paraId="41C2FF7F" w14:textId="77777777" w:rsidTr="003E368C">
        <w:tc>
          <w:tcPr>
            <w:tcW w:w="9061" w:type="dxa"/>
            <w:shd w:val="clear" w:color="auto" w:fill="auto"/>
            <w:hideMark/>
          </w:tcPr>
          <w:p w14:paraId="3B9E962A" w14:textId="77777777" w:rsidR="00141121" w:rsidRDefault="00141121" w:rsidP="003E368C"/>
          <w:p w14:paraId="4DF3AC50" w14:textId="77777777" w:rsidR="00141121" w:rsidRDefault="00141121" w:rsidP="003E368C"/>
          <w:p w14:paraId="182657D9" w14:textId="77777777" w:rsidR="00141121" w:rsidRDefault="00141121" w:rsidP="003E368C"/>
          <w:p w14:paraId="1204F10F" w14:textId="77777777" w:rsidR="00141121" w:rsidRDefault="00141121" w:rsidP="003E368C"/>
          <w:p w14:paraId="62A07C07" w14:textId="77777777" w:rsidR="00141121" w:rsidRPr="00FD38F1" w:rsidRDefault="00141121" w:rsidP="003E368C"/>
        </w:tc>
      </w:tr>
      <w:bookmarkEnd w:id="2"/>
    </w:tbl>
    <w:p w14:paraId="59592AC3" w14:textId="77777777" w:rsidR="00141121" w:rsidRPr="00141121" w:rsidRDefault="00141121" w:rsidP="00141121">
      <w:pPr>
        <w:rPr>
          <w:sz w:val="2"/>
          <w:szCs w:val="2"/>
        </w:rPr>
      </w:pPr>
    </w:p>
    <w:sectPr w:rsidR="00141121" w:rsidRPr="00141121" w:rsidSect="00F751F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D6D1A" w14:textId="77777777" w:rsidR="00E56C39" w:rsidRPr="00FD38F1" w:rsidRDefault="00E56C39">
      <w:r w:rsidRPr="00FD38F1">
        <w:separator/>
      </w:r>
    </w:p>
  </w:endnote>
  <w:endnote w:type="continuationSeparator" w:id="0">
    <w:p w14:paraId="4CBC1A86" w14:textId="77777777" w:rsidR="00E56C39" w:rsidRPr="00FD38F1" w:rsidRDefault="00E56C39">
      <w:r w:rsidRPr="00FD38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0499" w14:textId="77777777" w:rsidR="00682ADA" w:rsidRPr="00FD38F1" w:rsidRDefault="00EB26C5" w:rsidP="00ED6346">
    <w:pPr>
      <w:pStyle w:val="Fusszeile"/>
    </w:pPr>
    <w:sdt>
      <w:sdtPr>
        <w:rPr>
          <w:rStyle w:val="Hervorhebung"/>
        </w:rPr>
        <w:tag w:val="FooterBold"/>
        <w:id w:val="1611776903"/>
        <w:placeholder>
          <w:docPart w:val="82E17C2BAF804624BC3A1225E4809341"/>
        </w:placeholder>
        <w:showingPlcHdr/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682ADA" w:rsidRPr="00FD38F1">
          <w:rPr>
            <w:rStyle w:val="Hervorhebung"/>
          </w:rPr>
          <w:t>‍</w:t>
        </w:r>
      </w:sdtContent>
    </w:sdt>
    <w:r w:rsidR="00682ADA" w:rsidRPr="00FD38F1">
      <w:t>‍</w:t>
    </w:r>
    <w:sdt>
      <w:sdtPr>
        <w:tag w:val="FooterNormal"/>
        <w:id w:val="906580455"/>
        <w:placeholder>
          <w:docPart w:val="D61A0C819B3940E0945B0C3E917A48B3"/>
        </w:placeholder>
        <w:showingPlcHdr/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="00682ADA" w:rsidRPr="00FD38F1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682ADA" w:rsidRPr="00FD38F1" w14:paraId="06E55F90" w14:textId="77777777" w:rsidTr="002561C2">
      <w:tc>
        <w:tcPr>
          <w:tcW w:w="9128" w:type="dxa"/>
          <w:gridSpan w:val="2"/>
          <w:vAlign w:val="center"/>
        </w:tcPr>
        <w:p w14:paraId="17F75786" w14:textId="77777777" w:rsidR="00682ADA" w:rsidRPr="00FD38F1" w:rsidRDefault="00682ADA" w:rsidP="00FD26F9">
          <w:pPr>
            <w:rPr>
              <w:lang w:eastAsia="de-DE"/>
            </w:rPr>
          </w:pPr>
          <w:bookmarkStart w:id="0" w:name="Footer"/>
          <w:bookmarkEnd w:id="0"/>
        </w:p>
      </w:tc>
    </w:tr>
    <w:tr w:rsidR="00682ADA" w:rsidRPr="00FD38F1" w14:paraId="29C861A6" w14:textId="77777777" w:rsidTr="005D0B28">
      <w:tc>
        <w:tcPr>
          <w:tcW w:w="6177" w:type="dxa"/>
          <w:vAlign w:val="center"/>
        </w:tcPr>
        <w:p w14:paraId="288FCD6A" w14:textId="2F615F00" w:rsidR="00682ADA" w:rsidRPr="00E56A91" w:rsidRDefault="00682ADA" w:rsidP="00E56A91">
          <w:pPr>
            <w:pStyle w:val="Fusszeile"/>
            <w:rPr>
              <w:lang w:val="en-US"/>
            </w:rPr>
          </w:pPr>
          <w:proofErr w:type="spellStart"/>
          <w:r w:rsidRPr="00E56A91">
            <w:rPr>
              <w:szCs w:val="16"/>
              <w:lang w:val="en-US" w:eastAsia="de-DE"/>
            </w:rPr>
            <w:t>Dok-Lfnr</w:t>
          </w:r>
          <w:proofErr w:type="spellEnd"/>
          <w:r w:rsidRPr="00E56A91">
            <w:rPr>
              <w:szCs w:val="16"/>
              <w:lang w:val="en-US" w:eastAsia="de-DE"/>
            </w:rPr>
            <w:t xml:space="preserve">: </w:t>
          </w:r>
          <w:r w:rsidR="00866B8B" w:rsidRPr="00866B8B">
            <w:rPr>
              <w:szCs w:val="16"/>
              <w:lang w:val="en-US" w:eastAsia="de-DE"/>
            </w:rPr>
            <w:t>690777</w:t>
          </w:r>
          <w:r w:rsidRPr="00E56A91">
            <w:rPr>
              <w:szCs w:val="16"/>
              <w:lang w:val="en-US" w:eastAsia="de-DE"/>
            </w:rPr>
            <w:t xml:space="preserve"> , </w:t>
          </w:r>
          <w:proofErr w:type="spellStart"/>
          <w:r w:rsidRPr="00E56A91">
            <w:rPr>
              <w:szCs w:val="16"/>
              <w:lang w:val="en-US" w:eastAsia="de-DE"/>
            </w:rPr>
            <w:t>brk</w:t>
          </w:r>
          <w:proofErr w:type="spellEnd"/>
          <w:r w:rsidRPr="00E56A91">
            <w:rPr>
              <w:szCs w:val="16"/>
              <w:lang w:val="en-US" w:eastAsia="de-DE"/>
            </w:rPr>
            <w:t>/</w:t>
          </w:r>
          <w:proofErr w:type="spellStart"/>
          <w:r w:rsidR="00EB26C5">
            <w:rPr>
              <w:szCs w:val="16"/>
              <w:lang w:val="en-US" w:eastAsia="de-DE"/>
            </w:rPr>
            <w:t>scd</w:t>
          </w:r>
          <w:proofErr w:type="spellEnd"/>
          <w:r w:rsidR="00EB26C5">
            <w:rPr>
              <w:szCs w:val="16"/>
              <w:lang w:val="en-US" w:eastAsia="de-DE"/>
            </w:rPr>
            <w:t>/</w:t>
          </w:r>
          <w:proofErr w:type="spellStart"/>
          <w:r w:rsidRPr="00E56A91">
            <w:rPr>
              <w:szCs w:val="16"/>
              <w:lang w:val="en-US" w:eastAsia="de-DE"/>
            </w:rPr>
            <w:t>iss</w:t>
          </w:r>
          <w:proofErr w:type="spellEnd"/>
          <w:r w:rsidRPr="00E56A91">
            <w:rPr>
              <w:szCs w:val="16"/>
              <w:lang w:val="en-US" w:eastAsia="de-DE"/>
            </w:rPr>
            <w:t>, 0</w:t>
          </w:r>
          <w:r w:rsidR="009B514E">
            <w:rPr>
              <w:szCs w:val="16"/>
              <w:lang w:val="en-US" w:eastAsia="de-DE"/>
            </w:rPr>
            <w:t>7</w:t>
          </w:r>
          <w:r w:rsidRPr="00E56A91">
            <w:rPr>
              <w:szCs w:val="16"/>
              <w:lang w:val="en-US" w:eastAsia="de-DE"/>
            </w:rPr>
            <w:t>/24</w:t>
          </w:r>
          <w:r w:rsidRPr="00E56A91">
            <w:rPr>
              <w:lang w:val="en-US"/>
            </w:rPr>
            <w:t xml:space="preserve"> </w:t>
          </w:r>
          <w:r w:rsidRPr="00FD38F1">
            <w:fldChar w:fldCharType="begin"/>
          </w:r>
          <w:r w:rsidRPr="00E56A91">
            <w:rPr>
              <w:lang w:val="en-US" w:eastAsia="de-DE"/>
            </w:rPr>
            <w:instrText xml:space="preserve"> IF </w:instrText>
          </w:r>
          <w:r w:rsidRPr="00FD38F1">
            <w:fldChar w:fldCharType="begin"/>
          </w:r>
          <w:r w:rsidRPr="00E56A91">
            <w:rPr>
              <w:lang w:val="en-US" w:eastAsia="de-DE"/>
            </w:rPr>
            <w:instrText xml:space="preserve"> DOCPROPERTY "CMIdata.G_Signatur"\*CHARFORMAT </w:instrText>
          </w:r>
          <w:r w:rsidRPr="00FD38F1">
            <w:fldChar w:fldCharType="end"/>
          </w:r>
          <w:r w:rsidRPr="00E56A91">
            <w:rPr>
              <w:lang w:val="en-US" w:eastAsia="de-DE"/>
            </w:rPr>
            <w:instrText xml:space="preserve"> = "" "</w:instrText>
          </w:r>
          <w:r w:rsidRPr="00FD38F1">
            <w:fldChar w:fldCharType="begin"/>
          </w:r>
          <w:r w:rsidRPr="00E56A91">
            <w:rPr>
              <w:lang w:val="en-US" w:eastAsia="de-DE"/>
            </w:rPr>
            <w:instrText xml:space="preserve"> IF </w:instrText>
          </w:r>
          <w:r w:rsidRPr="00FD38F1">
            <w:fldChar w:fldCharType="begin"/>
          </w:r>
          <w:r w:rsidRPr="00E56A91">
            <w:rPr>
              <w:lang w:val="en-US" w:eastAsia="de-DE"/>
            </w:rPr>
            <w:instrText xml:space="preserve"> DOCPROPERTY "CMIdata.G_Laufnummer"\*CHARFORMAT </w:instrText>
          </w:r>
          <w:r w:rsidRPr="00FD38F1">
            <w:fldChar w:fldCharType="end"/>
          </w:r>
          <w:r w:rsidRPr="00E56A91">
            <w:rPr>
              <w:lang w:val="en-US" w:eastAsia="de-DE"/>
            </w:rPr>
            <w:instrText xml:space="preserve"> = "" "" "</w:instrText>
          </w:r>
          <w:r w:rsidRPr="00FD38F1">
            <w:fldChar w:fldCharType="begin"/>
          </w:r>
          <w:r w:rsidRPr="00E56A91">
            <w:rPr>
              <w:lang w:val="en-US" w:eastAsia="de-DE"/>
            </w:rPr>
            <w:instrText xml:space="preserve"> DOCPROPERTY "CMIdata.G_Laufnummer"\*CHARFORMAT </w:instrText>
          </w:r>
          <w:r w:rsidRPr="00FD38F1">
            <w:fldChar w:fldCharType="separate"/>
          </w:r>
          <w:r w:rsidRPr="00E56A91">
            <w:rPr>
              <w:lang w:val="en-US" w:eastAsia="de-DE"/>
            </w:rPr>
            <w:instrText>CMIdata.G_Laufnummer</w:instrText>
          </w:r>
          <w:r w:rsidRPr="00FD38F1">
            <w:fldChar w:fldCharType="end"/>
          </w:r>
          <w:r w:rsidRPr="00E56A91">
            <w:rPr>
              <w:lang w:val="en-US" w:eastAsia="de-DE"/>
            </w:rPr>
            <w:instrText xml:space="preserve"> / </w:instrText>
          </w:r>
          <w:r w:rsidRPr="00FD38F1">
            <w:fldChar w:fldCharType="begin"/>
          </w:r>
          <w:r w:rsidRPr="00E56A91">
            <w:rPr>
              <w:lang w:val="en-US" w:eastAsia="de-DE"/>
            </w:rPr>
            <w:instrText xml:space="preserve"> DOCPROPERTY "CMIdata.Dok_Titel"\*CHARFORMAT </w:instrText>
          </w:r>
          <w:r w:rsidRPr="00FD38F1">
            <w:fldChar w:fldCharType="separate"/>
          </w:r>
          <w:r w:rsidRPr="00E56A91">
            <w:rPr>
              <w:lang w:val="en-US" w:eastAsia="de-DE"/>
            </w:rPr>
            <w:instrText>CMIdata.Dok_Titel</w:instrText>
          </w:r>
          <w:r w:rsidRPr="00FD38F1">
            <w:fldChar w:fldCharType="end"/>
          </w:r>
          <w:r w:rsidRPr="00E56A91">
            <w:rPr>
              <w:lang w:val="en-US" w:eastAsia="de-DE"/>
            </w:rPr>
            <w:instrText xml:space="preserve">" \* MERGEFORMAT </w:instrText>
          </w:r>
          <w:r w:rsidRPr="00FD38F1">
            <w:fldChar w:fldCharType="end"/>
          </w:r>
          <w:r w:rsidRPr="00E56A91">
            <w:rPr>
              <w:lang w:val="en-US" w:eastAsia="de-DE"/>
            </w:rPr>
            <w:instrText>" "</w:instrText>
          </w:r>
          <w:r w:rsidRPr="00FD38F1">
            <w:fldChar w:fldCharType="begin"/>
          </w:r>
          <w:r w:rsidRPr="00E56A91">
            <w:rPr>
              <w:lang w:val="en-US" w:eastAsia="de-DE"/>
            </w:rPr>
            <w:instrText xml:space="preserve"> DOCPROPERTY "CMIdata.G_Signatur"\*CHARFORMAT </w:instrText>
          </w:r>
          <w:r w:rsidRPr="00FD38F1">
            <w:fldChar w:fldCharType="separate"/>
          </w:r>
          <w:r w:rsidRPr="00E56A91">
            <w:rPr>
              <w:lang w:val="en-US" w:eastAsia="de-DE"/>
            </w:rPr>
            <w:instrText>CMIdata.G_Signatur</w:instrText>
          </w:r>
          <w:r w:rsidRPr="00FD38F1">
            <w:fldChar w:fldCharType="end"/>
          </w:r>
          <w:r w:rsidRPr="00E56A91">
            <w:rPr>
              <w:lang w:val="en-US" w:eastAsia="de-DE"/>
            </w:rPr>
            <w:instrText xml:space="preserve"> / </w:instrText>
          </w:r>
          <w:r w:rsidRPr="00FD38F1">
            <w:fldChar w:fldCharType="begin"/>
          </w:r>
          <w:r w:rsidRPr="00E56A91">
            <w:rPr>
              <w:lang w:val="en-US" w:eastAsia="de-DE"/>
            </w:rPr>
            <w:instrText xml:space="preserve"> DOCPROPERTY "CMIdata.Dok_Titel"\*CHARFORMAT </w:instrText>
          </w:r>
          <w:r w:rsidRPr="00FD38F1">
            <w:fldChar w:fldCharType="separate"/>
          </w:r>
          <w:r w:rsidRPr="00E56A91">
            <w:rPr>
              <w:lang w:val="en-US" w:eastAsia="de-DE"/>
            </w:rPr>
            <w:instrText>CMIdata.Dok_Titel</w:instrText>
          </w:r>
          <w:r w:rsidRPr="00FD38F1">
            <w:fldChar w:fldCharType="end"/>
          </w:r>
          <w:r w:rsidRPr="00E56A91">
            <w:rPr>
              <w:lang w:val="en-US" w:eastAsia="de-DE"/>
            </w:rPr>
            <w:instrText xml:space="preserve">" \* MERGEFORMAT </w:instrText>
          </w:r>
          <w:r w:rsidRPr="00FD38F1">
            <w:fldChar w:fldCharType="end"/>
          </w:r>
        </w:p>
      </w:tc>
      <w:tc>
        <w:tcPr>
          <w:tcW w:w="2951" w:type="dxa"/>
        </w:tcPr>
        <w:p w14:paraId="2FC81488" w14:textId="3DC7ACAD" w:rsidR="00682ADA" w:rsidRPr="00FD38F1" w:rsidRDefault="00682ADA" w:rsidP="00C22A5F">
          <w:pPr>
            <w:pStyle w:val="Fusszeile-Seite"/>
            <w:rPr>
              <w:lang w:eastAsia="de-DE"/>
            </w:rPr>
          </w:pP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NUMPAGES </w:instrText>
          </w:r>
          <w:r w:rsidRPr="00FD38F1">
            <w:rPr>
              <w:lang w:eastAsia="de-DE"/>
            </w:rPr>
            <w:fldChar w:fldCharType="separate"/>
          </w:r>
          <w:r w:rsidR="00EB26C5">
            <w:rPr>
              <w:noProof/>
              <w:lang w:eastAsia="de-DE"/>
            </w:rPr>
            <w:instrText>2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&gt; "1"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"Doc.Page"\*CHARFORMAT </w:instrText>
          </w:r>
          <w:r w:rsidRPr="00FD38F1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= "" "Seite"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"Doc.Page"\*CHARFORMAT </w:instrText>
          </w:r>
          <w:r w:rsidRPr="00FD38F1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= "Doc.Page" "Seite"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"Doc.Page"\*CHARFORMAT </w:instrText>
          </w:r>
          <w:r w:rsidRPr="00FD38F1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EB26C5">
            <w:rPr>
              <w:noProof/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PAGE </w:instrText>
          </w:r>
          <w:r w:rsidRPr="00FD38F1">
            <w:rPr>
              <w:lang w:eastAsia="de-DE"/>
            </w:rPr>
            <w:fldChar w:fldCharType="separate"/>
          </w:r>
          <w:r w:rsidR="00EB26C5">
            <w:rPr>
              <w:noProof/>
              <w:lang w:eastAsia="de-DE"/>
            </w:rPr>
            <w:instrText>1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"Doc.of"\*CHARFORMAT </w:instrText>
          </w:r>
          <w:r w:rsidRPr="00FD38F1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= "" "von"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"Doc.of"\*CHARFORMAT </w:instrText>
          </w:r>
          <w:r w:rsidRPr="00FD38F1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= "Doc.of" "von"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"Doc.of"\*CHARFORMAT </w:instrText>
          </w:r>
          <w:r w:rsidRPr="00FD38F1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EB26C5">
            <w:rPr>
              <w:noProof/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EB26C5">
            <w:rPr>
              <w:noProof/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NUMPAGES </w:instrText>
          </w:r>
          <w:r w:rsidRPr="00FD38F1">
            <w:rPr>
              <w:lang w:eastAsia="de-DE"/>
            </w:rPr>
            <w:fldChar w:fldCharType="separate"/>
          </w:r>
          <w:r w:rsidR="00EB26C5">
            <w:rPr>
              <w:noProof/>
              <w:lang w:eastAsia="de-DE"/>
            </w:rPr>
            <w:instrText>2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>"" "</w:instrText>
          </w:r>
          <w:r w:rsidRPr="00FD38F1">
            <w:rPr>
              <w:lang w:eastAsia="de-DE"/>
            </w:rPr>
            <w:fldChar w:fldCharType="separate"/>
          </w:r>
          <w:r w:rsidR="00EB26C5">
            <w:rPr>
              <w:noProof/>
              <w:lang w:eastAsia="de-DE"/>
            </w:rPr>
            <w:t>Seite</w:t>
          </w:r>
          <w:r w:rsidR="00EB26C5" w:rsidRPr="00FD38F1">
            <w:rPr>
              <w:noProof/>
              <w:lang w:eastAsia="de-DE"/>
            </w:rPr>
            <w:t xml:space="preserve"> </w:t>
          </w:r>
          <w:r w:rsidR="00EB26C5">
            <w:rPr>
              <w:noProof/>
              <w:lang w:eastAsia="de-DE"/>
            </w:rPr>
            <w:t>1</w:t>
          </w:r>
          <w:r w:rsidR="00EB26C5" w:rsidRPr="00FD38F1">
            <w:rPr>
              <w:noProof/>
              <w:lang w:eastAsia="de-DE"/>
            </w:rPr>
            <w:t xml:space="preserve"> </w:t>
          </w:r>
          <w:r w:rsidR="00EB26C5">
            <w:rPr>
              <w:noProof/>
              <w:lang w:eastAsia="de-DE"/>
            </w:rPr>
            <w:t>von</w:t>
          </w:r>
          <w:r w:rsidR="00EB26C5" w:rsidRPr="00FD38F1">
            <w:rPr>
              <w:noProof/>
              <w:lang w:eastAsia="de-DE"/>
            </w:rPr>
            <w:t xml:space="preserve"> </w:t>
          </w:r>
          <w:r w:rsidR="00EB26C5">
            <w:rPr>
              <w:noProof/>
              <w:lang w:eastAsia="de-DE"/>
            </w:rPr>
            <w:t>2</w:t>
          </w:r>
          <w:r w:rsidRPr="00FD38F1">
            <w:rPr>
              <w:lang w:eastAsia="de-DE"/>
            </w:rPr>
            <w:fldChar w:fldCharType="end"/>
          </w:r>
        </w:p>
      </w:tc>
    </w:tr>
    <w:tr w:rsidR="00682ADA" w:rsidRPr="00FD38F1" w14:paraId="08AE2FBE" w14:textId="77777777" w:rsidTr="005D0B28">
      <w:tc>
        <w:tcPr>
          <w:tcW w:w="6177" w:type="dxa"/>
          <w:vAlign w:val="center"/>
        </w:tcPr>
        <w:p w14:paraId="0756F8A5" w14:textId="77777777" w:rsidR="00682ADA" w:rsidRPr="00FD38F1" w:rsidRDefault="00682ADA" w:rsidP="003D3E87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14:paraId="2E8D9587" w14:textId="77777777" w:rsidR="00682ADA" w:rsidRPr="00FD38F1" w:rsidRDefault="00682ADA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14:paraId="1D6A3B61" w14:textId="77777777" w:rsidR="00682ADA" w:rsidRPr="00FD38F1" w:rsidRDefault="00682ADA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060E8" w14:textId="77777777" w:rsidR="00682ADA" w:rsidRDefault="00682ADA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682ADA" w14:paraId="2CE1BC23" w14:textId="77777777" w:rsidTr="005D0B28">
      <w:tc>
        <w:tcPr>
          <w:tcW w:w="6177" w:type="dxa"/>
          <w:vAlign w:val="center"/>
        </w:tcPr>
        <w:p w14:paraId="3A625EA7" w14:textId="4FFC5558" w:rsidR="00682ADA" w:rsidRPr="00113AE0" w:rsidRDefault="00682ADA" w:rsidP="00141121">
          <w:pPr>
            <w:pStyle w:val="Fusszeile"/>
          </w:pPr>
          <w:r w:rsidRPr="00F82120">
            <w:fldChar w:fldCharType="begin"/>
          </w:r>
          <w:r w:rsidRPr="00113AE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113AE0">
            <w:rPr>
              <w:lang w:eastAsia="de-DE"/>
            </w:rPr>
            <w:instrText xml:space="preserve"> = "" "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113AE0">
            <w:rPr>
              <w:lang w:eastAsia="de-DE"/>
            </w:rPr>
            <w:instrText xml:space="preserve"> = "" "" "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113AE0">
            <w:rPr>
              <w:lang w:eastAsia="de-DE"/>
            </w:rPr>
            <w:instrText>CMIdata.G_Laufnummer</w:instrText>
          </w:r>
          <w:r w:rsidRPr="00F82120">
            <w:fldChar w:fldCharType="end"/>
          </w:r>
          <w:r w:rsidRPr="00113AE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113AE0">
            <w:rPr>
              <w:lang w:eastAsia="de-DE"/>
            </w:rPr>
            <w:instrText>CMIdata.Dok_Titel</w:instrText>
          </w:r>
          <w:r w:rsidRPr="00F82120">
            <w:fldChar w:fldCharType="end"/>
          </w:r>
          <w:r w:rsidRPr="00113AE0">
            <w:rPr>
              <w:lang w:eastAsia="de-DE"/>
            </w:rPr>
            <w:instrText xml:space="preserve">" \* MERGEFORMAT </w:instrText>
          </w:r>
          <w:r w:rsidRPr="00F82120">
            <w:fldChar w:fldCharType="end"/>
          </w:r>
          <w:r w:rsidRPr="00113AE0">
            <w:rPr>
              <w:lang w:eastAsia="de-DE"/>
            </w:rPr>
            <w:instrText>" "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 w:rsidRPr="00113AE0">
            <w:rPr>
              <w:lang w:eastAsia="de-DE"/>
            </w:rPr>
            <w:instrText>CMIdata.G_Signatur</w:instrText>
          </w:r>
          <w:r w:rsidRPr="00F82120">
            <w:fldChar w:fldCharType="end"/>
          </w:r>
          <w:r w:rsidRPr="00113AE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113AE0">
            <w:rPr>
              <w:lang w:eastAsia="de-DE"/>
            </w:rPr>
            <w:instrText>CMIdata.Dok_Titel</w:instrText>
          </w:r>
          <w:r w:rsidRPr="00F82120">
            <w:fldChar w:fldCharType="end"/>
          </w:r>
          <w:r w:rsidRPr="00113AE0">
            <w:rPr>
              <w:lang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14:paraId="6AD5F340" w14:textId="05F46ADD" w:rsidR="00682ADA" w:rsidRPr="00F82120" w:rsidRDefault="00682ADA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EB26C5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EB26C5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682ADA" w14:paraId="7DBC20E3" w14:textId="77777777" w:rsidTr="005D0B28">
      <w:tc>
        <w:tcPr>
          <w:tcW w:w="6177" w:type="dxa"/>
          <w:vAlign w:val="center"/>
        </w:tcPr>
        <w:p w14:paraId="6AFB551E" w14:textId="77777777" w:rsidR="00682ADA" w:rsidRPr="00B97F1C" w:rsidRDefault="00682ADA" w:rsidP="009500C4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2951" w:type="dxa"/>
        </w:tcPr>
        <w:p w14:paraId="46FD47E6" w14:textId="77777777" w:rsidR="00682ADA" w:rsidRPr="009500C4" w:rsidRDefault="00682ADA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4"/>
  </w:tbl>
  <w:p w14:paraId="3546989B" w14:textId="77777777" w:rsidR="00682ADA" w:rsidRDefault="00682ADA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869E5" w14:textId="604CB568" w:rsidR="00682ADA" w:rsidRPr="00113AE0" w:rsidRDefault="00682ADA">
    <w:pPr>
      <w:rPr>
        <w:lang w:val="en-US"/>
      </w:rPr>
    </w:pPr>
    <w:r>
      <w:fldChar w:fldCharType="begin"/>
    </w:r>
    <w:r w:rsidRPr="00113AE0">
      <w:rPr>
        <w:lang w:val="en-US"/>
      </w:rPr>
      <w:instrText xml:space="preserve"> if </w:instrText>
    </w:r>
    <w:r>
      <w:fldChar w:fldCharType="begin"/>
    </w:r>
    <w:r w:rsidRPr="00113AE0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Pr="00113AE0">
      <w:rPr>
        <w:b/>
        <w:bCs/>
        <w:lang w:val="en-US"/>
      </w:rPr>
      <w:instrText>Fehler! Unbekannter Name für Dokument-Eigenschaft.</w:instrText>
    </w:r>
    <w:r>
      <w:fldChar w:fldCharType="end"/>
    </w:r>
    <w:r w:rsidRPr="00113AE0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EB26C5">
      <w:rPr>
        <w:noProof/>
      </w:rPr>
      <w:instrText>07.08.2024, 09:11:10</w:instrText>
    </w:r>
    <w:r>
      <w:fldChar w:fldCharType="end"/>
    </w:r>
    <w:r w:rsidRPr="00113AE0">
      <w:rPr>
        <w:lang w:val="en-US"/>
      </w:rPr>
      <w:instrText xml:space="preserve">, </w:instrText>
    </w:r>
    <w:r>
      <w:fldChar w:fldCharType="begin"/>
    </w:r>
    <w:r w:rsidRPr="00113AE0">
      <w:rPr>
        <w:lang w:val="en-US"/>
      </w:rPr>
      <w:instrText xml:space="preserve"> FILENAME  \p  \* MERGEFORMAT </w:instrText>
    </w:r>
    <w:r>
      <w:fldChar w:fldCharType="separate"/>
    </w:r>
    <w:r w:rsidRPr="00113AE0">
      <w:rPr>
        <w:noProof/>
        <w:lang w:val="en-US"/>
      </w:rPr>
      <w:instrText>C:\Users\00416682\AppData\Local\Microsoft\Windows\INetCache\Content.Outlook\PP0FP32U\AB Studierende_Interviews_3.docx</w:instrText>
    </w:r>
    <w:r>
      <w:fldChar w:fldCharType="end"/>
    </w:r>
    <w:r w:rsidRPr="00113AE0">
      <w:rPr>
        <w:lang w:val="en-US"/>
      </w:rPr>
      <w:instrText>" \&lt;OawJumpToField value=0/&gt;</w:instrText>
    </w:r>
    <w:r>
      <w:fldChar w:fldCharType="separate"/>
    </w:r>
    <w:r w:rsidR="00EB26C5">
      <w:rPr>
        <w:noProof/>
      </w:rPr>
      <w:t>07.08.2024, 09:11:10</w:t>
    </w:r>
    <w:r w:rsidR="00EB26C5" w:rsidRPr="00113AE0">
      <w:rPr>
        <w:noProof/>
        <w:lang w:val="en-US"/>
      </w:rPr>
      <w:t>, C:\Users\00416682\AppData\Local\Microsoft\Windows\INetCache\Content.Outlook\PP0FP32U\AB Studierende_Interviews_3.docx</w:t>
    </w:r>
    <w:r>
      <w:fldChar w:fldCharType="end"/>
    </w:r>
    <w:r>
      <w:fldChar w:fldCharType="begin"/>
    </w:r>
    <w:r w:rsidRPr="00113AE0">
      <w:rPr>
        <w:lang w:val="en-US"/>
      </w:rPr>
      <w:instrText xml:space="preserve"> if </w:instrText>
    </w:r>
    <w:r>
      <w:fldChar w:fldCharType="begin"/>
    </w:r>
    <w:r w:rsidRPr="00113AE0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Pr="00113AE0">
      <w:rPr>
        <w:b/>
        <w:bCs/>
        <w:lang w:val="en-US"/>
      </w:rPr>
      <w:instrText>Fehler! Unbekannter Name für Dokument-Eigenschaft.</w:instrText>
    </w:r>
    <w:r>
      <w:fldChar w:fldCharType="end"/>
    </w:r>
    <w:r w:rsidRPr="00113AE0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EB26C5">
      <w:rPr>
        <w:noProof/>
      </w:rPr>
      <w:instrText>07.08.2024</w:instrText>
    </w:r>
    <w:r>
      <w:fldChar w:fldCharType="end"/>
    </w:r>
    <w:r w:rsidRPr="00113AE0">
      <w:rPr>
        <w:lang w:val="en-US"/>
      </w:rPr>
      <w:instrText xml:space="preserve">, </w:instrText>
    </w:r>
    <w:r>
      <w:fldChar w:fldCharType="begin"/>
    </w:r>
    <w:r w:rsidRPr="00113AE0">
      <w:rPr>
        <w:lang w:val="en-US"/>
      </w:rPr>
      <w:instrText xml:space="preserve"> FILENAME  \p  \* MERGEFORMAT </w:instrText>
    </w:r>
    <w:r>
      <w:fldChar w:fldCharType="separate"/>
    </w:r>
    <w:r w:rsidRPr="00113AE0">
      <w:rPr>
        <w:noProof/>
        <w:lang w:val="en-US"/>
      </w:rPr>
      <w:instrText>C:\Users\00416682\AppData\Local\Microsoft\Windows\INetCache\Content.Outlook\PP0FP32U\AB Studierende_Interviews_3.docx</w:instrText>
    </w:r>
    <w:r>
      <w:fldChar w:fldCharType="end"/>
    </w:r>
    <w:r w:rsidRPr="00113AE0">
      <w:rPr>
        <w:lang w:val="en-US"/>
      </w:rPr>
      <w:instrText>" \&lt;OawJumpToField value=0/&gt;</w:instrText>
    </w:r>
    <w:r>
      <w:fldChar w:fldCharType="separate"/>
    </w:r>
    <w:r w:rsidR="00EB26C5">
      <w:rPr>
        <w:noProof/>
      </w:rPr>
      <w:t>07.08.2024</w:t>
    </w:r>
    <w:r w:rsidR="00EB26C5" w:rsidRPr="00113AE0">
      <w:rPr>
        <w:noProof/>
        <w:lang w:val="en-US"/>
      </w:rPr>
      <w:t>, C:\Users\00416682\AppData\Local\Microsoft\Windows\INetCache\Content.Outlook\PP0FP32U\AB Studierende_Interviews_3.docx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17CE9" w14:textId="77777777" w:rsidR="00E56C39" w:rsidRPr="00FD38F1" w:rsidRDefault="00E56C39">
      <w:r w:rsidRPr="00FD38F1">
        <w:separator/>
      </w:r>
    </w:p>
  </w:footnote>
  <w:footnote w:type="continuationSeparator" w:id="0">
    <w:p w14:paraId="0E89F48A" w14:textId="77777777" w:rsidR="00E56C39" w:rsidRPr="00FD38F1" w:rsidRDefault="00E56C39">
      <w:r w:rsidRPr="00FD38F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9821B" w14:textId="77777777" w:rsidR="00682ADA" w:rsidRPr="00FD38F1" w:rsidRDefault="00682ADA" w:rsidP="00537354">
    <w:r w:rsidRPr="00FD38F1">
      <w:rPr>
        <w:noProof/>
      </w:rPr>
      <w:drawing>
        <wp:anchor distT="0" distB="0" distL="114300" distR="114300" simplePos="0" relativeHeight="251661312" behindDoc="1" locked="1" layoutInCell="1" allowOverlap="1" wp14:anchorId="535AF62D" wp14:editId="63A2F7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5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8F1">
      <w:t> </w:t>
    </w:r>
  </w:p>
  <w:p w14:paraId="5941013A" w14:textId="77777777" w:rsidR="00682ADA" w:rsidRPr="00FD38F1" w:rsidRDefault="00682ADA" w:rsidP="00537354">
    <w:r w:rsidRPr="00FD38F1">
      <w:rPr>
        <w:noProof/>
      </w:rPr>
      <w:drawing>
        <wp:anchor distT="0" distB="0" distL="114300" distR="114300" simplePos="0" relativeHeight="251660288" behindDoc="1" locked="1" layoutInCell="1" allowOverlap="1" wp14:anchorId="7DFF1EC7" wp14:editId="3F4CBA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9500" cy="10691495"/>
          <wp:effectExtent l="0" t="0" r="6350" b="0"/>
          <wp:wrapNone/>
          <wp:docPr id="4" name="dfcb3621-5d45-4e40-af11-2f4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8F1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2864" w14:textId="77777777" w:rsidR="00682ADA" w:rsidRPr="0051144A" w:rsidRDefault="00682ADA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3D7B" w14:textId="77777777" w:rsidR="00682ADA" w:rsidRDefault="00682ADA">
    <w:pPr>
      <w:spacing w:line="20" w:lineRule="exact"/>
      <w:rPr>
        <w:sz w:val="2"/>
        <w:szCs w:val="2"/>
      </w:rPr>
    </w:pPr>
  </w:p>
  <w:p w14:paraId="17B36E3B" w14:textId="77777777" w:rsidR="00682ADA" w:rsidRPr="00473DA5" w:rsidRDefault="00682ADA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B61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8F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67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C3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D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88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EE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4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A78EB"/>
    <w:multiLevelType w:val="hybridMultilevel"/>
    <w:tmpl w:val="52667E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A38AE"/>
    <w:multiLevelType w:val="hybridMultilevel"/>
    <w:tmpl w:val="99E2F086"/>
    <w:lvl w:ilvl="0" w:tplc="C53897F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1CD42223"/>
    <w:multiLevelType w:val="hybridMultilevel"/>
    <w:tmpl w:val="532643D2"/>
    <w:lvl w:ilvl="0" w:tplc="6910022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16020"/>
    <w:multiLevelType w:val="hybridMultilevel"/>
    <w:tmpl w:val="0B6EFB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36004"/>
    <w:multiLevelType w:val="multilevel"/>
    <w:tmpl w:val="E02A4EF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6" w15:restartNumberingAfterBreak="0">
    <w:nsid w:val="2BF055DD"/>
    <w:multiLevelType w:val="hybridMultilevel"/>
    <w:tmpl w:val="A822A9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BAA2F24"/>
    <w:multiLevelType w:val="hybridMultilevel"/>
    <w:tmpl w:val="CA9C5874"/>
    <w:lvl w:ilvl="0" w:tplc="367E117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7E643CF4" w:tentative="1">
      <w:start w:val="1"/>
      <w:numFmt w:val="lowerLetter"/>
      <w:lvlText w:val="%2."/>
      <w:lvlJc w:val="left"/>
      <w:pPr>
        <w:ind w:left="1440" w:hanging="360"/>
      </w:pPr>
    </w:lvl>
    <w:lvl w:ilvl="2" w:tplc="C448AF78" w:tentative="1">
      <w:start w:val="1"/>
      <w:numFmt w:val="lowerRoman"/>
      <w:lvlText w:val="%3."/>
      <w:lvlJc w:val="right"/>
      <w:pPr>
        <w:ind w:left="2160" w:hanging="180"/>
      </w:pPr>
    </w:lvl>
    <w:lvl w:ilvl="3" w:tplc="0C08CB98" w:tentative="1">
      <w:start w:val="1"/>
      <w:numFmt w:val="decimal"/>
      <w:lvlText w:val="%4."/>
      <w:lvlJc w:val="left"/>
      <w:pPr>
        <w:ind w:left="2880" w:hanging="360"/>
      </w:pPr>
    </w:lvl>
    <w:lvl w:ilvl="4" w:tplc="44980096" w:tentative="1">
      <w:start w:val="1"/>
      <w:numFmt w:val="lowerLetter"/>
      <w:lvlText w:val="%5."/>
      <w:lvlJc w:val="left"/>
      <w:pPr>
        <w:ind w:left="3600" w:hanging="360"/>
      </w:pPr>
    </w:lvl>
    <w:lvl w:ilvl="5" w:tplc="D0B08182" w:tentative="1">
      <w:start w:val="1"/>
      <w:numFmt w:val="lowerRoman"/>
      <w:lvlText w:val="%6."/>
      <w:lvlJc w:val="right"/>
      <w:pPr>
        <w:ind w:left="4320" w:hanging="180"/>
      </w:pPr>
    </w:lvl>
    <w:lvl w:ilvl="6" w:tplc="DE3886EC" w:tentative="1">
      <w:start w:val="1"/>
      <w:numFmt w:val="decimal"/>
      <w:lvlText w:val="%7."/>
      <w:lvlJc w:val="left"/>
      <w:pPr>
        <w:ind w:left="5040" w:hanging="360"/>
      </w:pPr>
    </w:lvl>
    <w:lvl w:ilvl="7" w:tplc="71BA75AE" w:tentative="1">
      <w:start w:val="1"/>
      <w:numFmt w:val="lowerLetter"/>
      <w:lvlText w:val="%8."/>
      <w:lvlJc w:val="left"/>
      <w:pPr>
        <w:ind w:left="5760" w:hanging="360"/>
      </w:pPr>
    </w:lvl>
    <w:lvl w:ilvl="8" w:tplc="FBBAC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A9B"/>
    <w:multiLevelType w:val="multilevel"/>
    <w:tmpl w:val="9A2AE9B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0" w15:restartNumberingAfterBreak="0">
    <w:nsid w:val="3D4C4BC8"/>
    <w:multiLevelType w:val="hybridMultilevel"/>
    <w:tmpl w:val="F30A89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20697C"/>
    <w:multiLevelType w:val="multilevel"/>
    <w:tmpl w:val="2BEEAF4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A84525"/>
    <w:multiLevelType w:val="hybridMultilevel"/>
    <w:tmpl w:val="6C9E5594"/>
    <w:lvl w:ilvl="0" w:tplc="90440A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6D863BC" w:tentative="1">
      <w:start w:val="1"/>
      <w:numFmt w:val="lowerLetter"/>
      <w:lvlText w:val="%2."/>
      <w:lvlJc w:val="left"/>
      <w:pPr>
        <w:ind w:left="1440" w:hanging="360"/>
      </w:pPr>
    </w:lvl>
    <w:lvl w:ilvl="2" w:tplc="A3C074F0" w:tentative="1">
      <w:start w:val="1"/>
      <w:numFmt w:val="lowerRoman"/>
      <w:lvlText w:val="%3."/>
      <w:lvlJc w:val="right"/>
      <w:pPr>
        <w:ind w:left="2160" w:hanging="180"/>
      </w:pPr>
    </w:lvl>
    <w:lvl w:ilvl="3" w:tplc="A40AB794" w:tentative="1">
      <w:start w:val="1"/>
      <w:numFmt w:val="decimal"/>
      <w:lvlText w:val="%4."/>
      <w:lvlJc w:val="left"/>
      <w:pPr>
        <w:ind w:left="2880" w:hanging="360"/>
      </w:pPr>
    </w:lvl>
    <w:lvl w:ilvl="4" w:tplc="4A3AE260" w:tentative="1">
      <w:start w:val="1"/>
      <w:numFmt w:val="lowerLetter"/>
      <w:lvlText w:val="%5."/>
      <w:lvlJc w:val="left"/>
      <w:pPr>
        <w:ind w:left="3600" w:hanging="360"/>
      </w:pPr>
    </w:lvl>
    <w:lvl w:ilvl="5" w:tplc="0C989F34" w:tentative="1">
      <w:start w:val="1"/>
      <w:numFmt w:val="lowerRoman"/>
      <w:lvlText w:val="%6."/>
      <w:lvlJc w:val="right"/>
      <w:pPr>
        <w:ind w:left="4320" w:hanging="180"/>
      </w:pPr>
    </w:lvl>
    <w:lvl w:ilvl="6" w:tplc="F5C2B9FA" w:tentative="1">
      <w:start w:val="1"/>
      <w:numFmt w:val="decimal"/>
      <w:lvlText w:val="%7."/>
      <w:lvlJc w:val="left"/>
      <w:pPr>
        <w:ind w:left="5040" w:hanging="360"/>
      </w:pPr>
    </w:lvl>
    <w:lvl w:ilvl="7" w:tplc="37C852F4" w:tentative="1">
      <w:start w:val="1"/>
      <w:numFmt w:val="lowerLetter"/>
      <w:lvlText w:val="%8."/>
      <w:lvlJc w:val="left"/>
      <w:pPr>
        <w:ind w:left="5760" w:hanging="360"/>
      </w:pPr>
    </w:lvl>
    <w:lvl w:ilvl="8" w:tplc="F072D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27E55"/>
    <w:multiLevelType w:val="hybridMultilevel"/>
    <w:tmpl w:val="A9F8004E"/>
    <w:lvl w:ilvl="0" w:tplc="C53897F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24167C"/>
    <w:multiLevelType w:val="hybridMultilevel"/>
    <w:tmpl w:val="867CAEF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A96E60"/>
    <w:multiLevelType w:val="multilevel"/>
    <w:tmpl w:val="36E2F8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1A1DF7"/>
    <w:multiLevelType w:val="hybridMultilevel"/>
    <w:tmpl w:val="BCD4879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372A84"/>
    <w:multiLevelType w:val="hybridMultilevel"/>
    <w:tmpl w:val="8EA621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22"/>
  </w:num>
  <w:num w:numId="5">
    <w:abstractNumId w:val="18"/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6"/>
  </w:num>
  <w:num w:numId="21">
    <w:abstractNumId w:val="11"/>
  </w:num>
  <w:num w:numId="22">
    <w:abstractNumId w:val="23"/>
  </w:num>
  <w:num w:numId="23">
    <w:abstractNumId w:val="21"/>
  </w:num>
  <w:num w:numId="24">
    <w:abstractNumId w:val="21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  <w:num w:numId="29">
    <w:abstractNumId w:val="14"/>
  </w:num>
  <w:num w:numId="30">
    <w:abstractNumId w:val="27"/>
  </w:num>
  <w:num w:numId="3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454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8. Juni 2023"/>
    <w:docVar w:name="Date.Format.Long.dateValue" w:val="45105"/>
    <w:docVar w:name="DocumentDate" w:val="28. Juni 2023"/>
    <w:docVar w:name="DocumentDate.dateValue" w:val="45105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Merkblatt BIZ IZ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39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23062814553185961040&quot;&gt;&lt;Field Name=&quot;UID&quot; Value=&quot;202306281455318596104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2122011014149059130932&quot; EntryUID=&quot;2014021914374827275090&quot;&gt;&lt;Field Name=&quot;UID&quot; Value=&quot;2014021914374827275090&quot;/&gt;&lt;Field Name=&quot;IDName&quot; Value=&quot;BKD, Dienststelle Berufs- und Weiterbildung_BIZ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IZ – Beratungs- und Informationszentrum&quot;/&gt;&lt;Field Name=&quot;AddressB3&quot; Value=&quot;für Bildung und Beruf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%Logos%\EFQM.300.2970.emf&quot;/&gt;&lt;Field Name=&quot;Email&quot; Value=&quot;biz@lu.ch&quot;/&gt;&lt;Field Name=&quot;Internet&quot; Value=&quot;biz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219143748272750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6040509495284662868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21073016025722596508&quot;&gt;&lt;Field Name=&quot;UID&quot; Value=&quot;2021073016025722596508&quot;/&gt;&lt;Field Name=&quot;IDName&quot; Value=&quot;Eicke Monika, DBW-A&quot;/&gt;&lt;Field Name=&quot;Name&quot; Value=&quot;Monika Eicke&quot;/&gt;&lt;Field Name=&quot;PersonalNumber&quot; Value=&quot;&quot;/&gt;&lt;Field Name=&quot;DirectPhone&quot; Value=&quot;041 228 67 56&quot;/&gt;&lt;Field Name=&quot;DirectFax&quot; Value=&quot;&quot;/&gt;&lt;Field Name=&quot;Mobile&quot; Value=&quot;&quot;/&gt;&lt;Field Name=&quot;EMail&quot; Value=&quot;monika.eicke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im&quot;/&gt;&lt;Field Name=&quot;SignatureAdditional2&quot; Value=&quot;&quot;/&gt;&lt;Field Name=&quot;SignatureAdditional1&quot; Value=&quot;&quot;/&gt;&lt;Field Name=&quot;Lizenz_noetig&quot; Value=&quot;Ja&quot;/&gt;&lt;Field Name=&quot;Data_UID&quot; Value=&quot;20210730160257225965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306281455318596104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D38F1"/>
    <w:rsid w:val="000038E9"/>
    <w:rsid w:val="000236F3"/>
    <w:rsid w:val="000241D5"/>
    <w:rsid w:val="000267F9"/>
    <w:rsid w:val="000316DE"/>
    <w:rsid w:val="00045681"/>
    <w:rsid w:val="00060568"/>
    <w:rsid w:val="00063842"/>
    <w:rsid w:val="00064D7B"/>
    <w:rsid w:val="000660CD"/>
    <w:rsid w:val="000806E2"/>
    <w:rsid w:val="00084C56"/>
    <w:rsid w:val="00087C4A"/>
    <w:rsid w:val="00094E53"/>
    <w:rsid w:val="00097A1D"/>
    <w:rsid w:val="00097D02"/>
    <w:rsid w:val="000A39E2"/>
    <w:rsid w:val="000C342E"/>
    <w:rsid w:val="000C60A8"/>
    <w:rsid w:val="000D2D81"/>
    <w:rsid w:val="000D3D96"/>
    <w:rsid w:val="000E4BF5"/>
    <w:rsid w:val="000F1BAF"/>
    <w:rsid w:val="000F2C44"/>
    <w:rsid w:val="00113AE0"/>
    <w:rsid w:val="00130846"/>
    <w:rsid w:val="0013156C"/>
    <w:rsid w:val="00141121"/>
    <w:rsid w:val="00147858"/>
    <w:rsid w:val="0015338B"/>
    <w:rsid w:val="0016086D"/>
    <w:rsid w:val="00163132"/>
    <w:rsid w:val="001809BD"/>
    <w:rsid w:val="00182BF9"/>
    <w:rsid w:val="001C1690"/>
    <w:rsid w:val="001C4CDE"/>
    <w:rsid w:val="001D20DE"/>
    <w:rsid w:val="001E3F21"/>
    <w:rsid w:val="001E512A"/>
    <w:rsid w:val="001F0683"/>
    <w:rsid w:val="001F5552"/>
    <w:rsid w:val="0020313F"/>
    <w:rsid w:val="00203FB4"/>
    <w:rsid w:val="00206344"/>
    <w:rsid w:val="00212C6B"/>
    <w:rsid w:val="00213C9E"/>
    <w:rsid w:val="0022216B"/>
    <w:rsid w:val="00222DD6"/>
    <w:rsid w:val="00233898"/>
    <w:rsid w:val="00235B5A"/>
    <w:rsid w:val="002367C4"/>
    <w:rsid w:val="00242FD7"/>
    <w:rsid w:val="0024343D"/>
    <w:rsid w:val="00244908"/>
    <w:rsid w:val="00245B6C"/>
    <w:rsid w:val="00247EE0"/>
    <w:rsid w:val="002561C2"/>
    <w:rsid w:val="0026770E"/>
    <w:rsid w:val="0028107C"/>
    <w:rsid w:val="00285F46"/>
    <w:rsid w:val="002878C9"/>
    <w:rsid w:val="00290347"/>
    <w:rsid w:val="0029277F"/>
    <w:rsid w:val="0029370D"/>
    <w:rsid w:val="002960AB"/>
    <w:rsid w:val="00297574"/>
    <w:rsid w:val="002A0E74"/>
    <w:rsid w:val="002A14CB"/>
    <w:rsid w:val="002A20AD"/>
    <w:rsid w:val="002A6804"/>
    <w:rsid w:val="002A6849"/>
    <w:rsid w:val="002B028D"/>
    <w:rsid w:val="002C0626"/>
    <w:rsid w:val="002C1995"/>
    <w:rsid w:val="002C3434"/>
    <w:rsid w:val="002C58B9"/>
    <w:rsid w:val="002E2DAB"/>
    <w:rsid w:val="002E6402"/>
    <w:rsid w:val="003022B5"/>
    <w:rsid w:val="00306641"/>
    <w:rsid w:val="00316541"/>
    <w:rsid w:val="003173DA"/>
    <w:rsid w:val="00322A90"/>
    <w:rsid w:val="003247FE"/>
    <w:rsid w:val="003258D8"/>
    <w:rsid w:val="0032642F"/>
    <w:rsid w:val="00330C4D"/>
    <w:rsid w:val="00332230"/>
    <w:rsid w:val="00336534"/>
    <w:rsid w:val="003473F7"/>
    <w:rsid w:val="003575DE"/>
    <w:rsid w:val="00357B7F"/>
    <w:rsid w:val="00357DF5"/>
    <w:rsid w:val="00365D4B"/>
    <w:rsid w:val="003671D0"/>
    <w:rsid w:val="00372DF4"/>
    <w:rsid w:val="00373334"/>
    <w:rsid w:val="00377D5A"/>
    <w:rsid w:val="00381896"/>
    <w:rsid w:val="00383D0F"/>
    <w:rsid w:val="00384D22"/>
    <w:rsid w:val="003971BF"/>
    <w:rsid w:val="00397E2C"/>
    <w:rsid w:val="003B2A63"/>
    <w:rsid w:val="003B6E31"/>
    <w:rsid w:val="003B7B37"/>
    <w:rsid w:val="003C35A6"/>
    <w:rsid w:val="003D204A"/>
    <w:rsid w:val="003D3E87"/>
    <w:rsid w:val="003F62C9"/>
    <w:rsid w:val="003F7383"/>
    <w:rsid w:val="004014FB"/>
    <w:rsid w:val="00401FB5"/>
    <w:rsid w:val="0040285C"/>
    <w:rsid w:val="00412A91"/>
    <w:rsid w:val="00424118"/>
    <w:rsid w:val="004335F7"/>
    <w:rsid w:val="00436D44"/>
    <w:rsid w:val="004452CE"/>
    <w:rsid w:val="00445950"/>
    <w:rsid w:val="00466E55"/>
    <w:rsid w:val="00473DA5"/>
    <w:rsid w:val="00474971"/>
    <w:rsid w:val="0049578F"/>
    <w:rsid w:val="004A0908"/>
    <w:rsid w:val="004B08AB"/>
    <w:rsid w:val="004B42DA"/>
    <w:rsid w:val="004C59EB"/>
    <w:rsid w:val="004E1D96"/>
    <w:rsid w:val="004F4847"/>
    <w:rsid w:val="005079A4"/>
    <w:rsid w:val="00510263"/>
    <w:rsid w:val="0051144A"/>
    <w:rsid w:val="00524BEB"/>
    <w:rsid w:val="00532261"/>
    <w:rsid w:val="0053389B"/>
    <w:rsid w:val="00534337"/>
    <w:rsid w:val="00537354"/>
    <w:rsid w:val="00543FA5"/>
    <w:rsid w:val="00550D7F"/>
    <w:rsid w:val="00552203"/>
    <w:rsid w:val="005570A6"/>
    <w:rsid w:val="00561727"/>
    <w:rsid w:val="0056226F"/>
    <w:rsid w:val="00581034"/>
    <w:rsid w:val="005843A9"/>
    <w:rsid w:val="00585B75"/>
    <w:rsid w:val="00592B11"/>
    <w:rsid w:val="005934FE"/>
    <w:rsid w:val="005947BE"/>
    <w:rsid w:val="00596BA0"/>
    <w:rsid w:val="005C56B3"/>
    <w:rsid w:val="005D0B28"/>
    <w:rsid w:val="005D0BEA"/>
    <w:rsid w:val="005D1CD2"/>
    <w:rsid w:val="005F2318"/>
    <w:rsid w:val="005F349E"/>
    <w:rsid w:val="005F5481"/>
    <w:rsid w:val="00604170"/>
    <w:rsid w:val="00604625"/>
    <w:rsid w:val="00611869"/>
    <w:rsid w:val="00614FD4"/>
    <w:rsid w:val="00616CA4"/>
    <w:rsid w:val="00620BFD"/>
    <w:rsid w:val="00626166"/>
    <w:rsid w:val="00630BD0"/>
    <w:rsid w:val="00637EC8"/>
    <w:rsid w:val="00642562"/>
    <w:rsid w:val="006471D1"/>
    <w:rsid w:val="00647666"/>
    <w:rsid w:val="0065778B"/>
    <w:rsid w:val="00672173"/>
    <w:rsid w:val="00675CDB"/>
    <w:rsid w:val="00682ADA"/>
    <w:rsid w:val="00697A1E"/>
    <w:rsid w:val="006A3354"/>
    <w:rsid w:val="006A40FE"/>
    <w:rsid w:val="006A4A2C"/>
    <w:rsid w:val="006B2938"/>
    <w:rsid w:val="006B4C8A"/>
    <w:rsid w:val="006B62E0"/>
    <w:rsid w:val="006C2042"/>
    <w:rsid w:val="006C6A87"/>
    <w:rsid w:val="006D4B93"/>
    <w:rsid w:val="006D7693"/>
    <w:rsid w:val="006D7B51"/>
    <w:rsid w:val="006E424B"/>
    <w:rsid w:val="006E7302"/>
    <w:rsid w:val="006F3F29"/>
    <w:rsid w:val="00706C71"/>
    <w:rsid w:val="00710D06"/>
    <w:rsid w:val="00724715"/>
    <w:rsid w:val="0072609B"/>
    <w:rsid w:val="0072679F"/>
    <w:rsid w:val="0073379B"/>
    <w:rsid w:val="00736799"/>
    <w:rsid w:val="0074066A"/>
    <w:rsid w:val="00740B74"/>
    <w:rsid w:val="007426EA"/>
    <w:rsid w:val="007468EA"/>
    <w:rsid w:val="007551B2"/>
    <w:rsid w:val="0077094A"/>
    <w:rsid w:val="00783590"/>
    <w:rsid w:val="007845DE"/>
    <w:rsid w:val="00784794"/>
    <w:rsid w:val="007941F1"/>
    <w:rsid w:val="007970F5"/>
    <w:rsid w:val="007A6E9B"/>
    <w:rsid w:val="007B0325"/>
    <w:rsid w:val="007C37CF"/>
    <w:rsid w:val="007C6048"/>
    <w:rsid w:val="007C6CA8"/>
    <w:rsid w:val="007D6208"/>
    <w:rsid w:val="007E33B3"/>
    <w:rsid w:val="007E5947"/>
    <w:rsid w:val="007F045B"/>
    <w:rsid w:val="0080052B"/>
    <w:rsid w:val="00802F9B"/>
    <w:rsid w:val="00833A50"/>
    <w:rsid w:val="00836BEA"/>
    <w:rsid w:val="0084165A"/>
    <w:rsid w:val="00842B4B"/>
    <w:rsid w:val="00842D85"/>
    <w:rsid w:val="008646A6"/>
    <w:rsid w:val="00866B8B"/>
    <w:rsid w:val="00876F85"/>
    <w:rsid w:val="008771F6"/>
    <w:rsid w:val="00883455"/>
    <w:rsid w:val="00883E15"/>
    <w:rsid w:val="00886FF2"/>
    <w:rsid w:val="00890316"/>
    <w:rsid w:val="008941CC"/>
    <w:rsid w:val="008B0ABD"/>
    <w:rsid w:val="008B243A"/>
    <w:rsid w:val="008B2C43"/>
    <w:rsid w:val="008B3BFA"/>
    <w:rsid w:val="008C13BB"/>
    <w:rsid w:val="008D0FF9"/>
    <w:rsid w:val="008D18AE"/>
    <w:rsid w:val="008D4A22"/>
    <w:rsid w:val="008D5D27"/>
    <w:rsid w:val="0090241E"/>
    <w:rsid w:val="009049B6"/>
    <w:rsid w:val="00911FF1"/>
    <w:rsid w:val="00915F52"/>
    <w:rsid w:val="00921C7D"/>
    <w:rsid w:val="009252AC"/>
    <w:rsid w:val="0094486E"/>
    <w:rsid w:val="009500C4"/>
    <w:rsid w:val="009628B0"/>
    <w:rsid w:val="009639AF"/>
    <w:rsid w:val="00970F02"/>
    <w:rsid w:val="00972D28"/>
    <w:rsid w:val="00982AEE"/>
    <w:rsid w:val="00982D22"/>
    <w:rsid w:val="009879C2"/>
    <w:rsid w:val="00990045"/>
    <w:rsid w:val="009928AA"/>
    <w:rsid w:val="009B514E"/>
    <w:rsid w:val="009B7052"/>
    <w:rsid w:val="009D1A48"/>
    <w:rsid w:val="009D4DB0"/>
    <w:rsid w:val="009D6F9B"/>
    <w:rsid w:val="00A0411E"/>
    <w:rsid w:val="00A30890"/>
    <w:rsid w:val="00A31E8E"/>
    <w:rsid w:val="00A32EFF"/>
    <w:rsid w:val="00A3439D"/>
    <w:rsid w:val="00A44BF0"/>
    <w:rsid w:val="00A44E0E"/>
    <w:rsid w:val="00A500BF"/>
    <w:rsid w:val="00A60094"/>
    <w:rsid w:val="00A61FA2"/>
    <w:rsid w:val="00A6238F"/>
    <w:rsid w:val="00A63B91"/>
    <w:rsid w:val="00A647EF"/>
    <w:rsid w:val="00A947A8"/>
    <w:rsid w:val="00AA0755"/>
    <w:rsid w:val="00AC761D"/>
    <w:rsid w:val="00AC767E"/>
    <w:rsid w:val="00AD13B7"/>
    <w:rsid w:val="00AF139A"/>
    <w:rsid w:val="00AF334A"/>
    <w:rsid w:val="00AF382E"/>
    <w:rsid w:val="00B0568F"/>
    <w:rsid w:val="00B05E24"/>
    <w:rsid w:val="00B17057"/>
    <w:rsid w:val="00B26929"/>
    <w:rsid w:val="00B40582"/>
    <w:rsid w:val="00B430B7"/>
    <w:rsid w:val="00B81F9F"/>
    <w:rsid w:val="00B83C84"/>
    <w:rsid w:val="00B86C29"/>
    <w:rsid w:val="00B90C8C"/>
    <w:rsid w:val="00B97F1C"/>
    <w:rsid w:val="00BA00A9"/>
    <w:rsid w:val="00BA5354"/>
    <w:rsid w:val="00BD10DD"/>
    <w:rsid w:val="00BD2A7E"/>
    <w:rsid w:val="00BD466B"/>
    <w:rsid w:val="00BD7FEB"/>
    <w:rsid w:val="00BE44D7"/>
    <w:rsid w:val="00BF1E6B"/>
    <w:rsid w:val="00BF2A87"/>
    <w:rsid w:val="00BF34B2"/>
    <w:rsid w:val="00BF6A8B"/>
    <w:rsid w:val="00BF7E1A"/>
    <w:rsid w:val="00C124BD"/>
    <w:rsid w:val="00C176E9"/>
    <w:rsid w:val="00C22A5F"/>
    <w:rsid w:val="00C264AB"/>
    <w:rsid w:val="00C31CD1"/>
    <w:rsid w:val="00C51E8F"/>
    <w:rsid w:val="00C530F7"/>
    <w:rsid w:val="00C54A23"/>
    <w:rsid w:val="00C600DC"/>
    <w:rsid w:val="00C72D80"/>
    <w:rsid w:val="00C75E50"/>
    <w:rsid w:val="00C77D97"/>
    <w:rsid w:val="00C854E6"/>
    <w:rsid w:val="00CB7356"/>
    <w:rsid w:val="00CC435C"/>
    <w:rsid w:val="00CC5D52"/>
    <w:rsid w:val="00CD1BC4"/>
    <w:rsid w:val="00CE13AE"/>
    <w:rsid w:val="00CE4F92"/>
    <w:rsid w:val="00CE7233"/>
    <w:rsid w:val="00CF3362"/>
    <w:rsid w:val="00D073A0"/>
    <w:rsid w:val="00D10999"/>
    <w:rsid w:val="00D159E0"/>
    <w:rsid w:val="00D20ECB"/>
    <w:rsid w:val="00D33FA5"/>
    <w:rsid w:val="00D36A72"/>
    <w:rsid w:val="00D414C6"/>
    <w:rsid w:val="00D43271"/>
    <w:rsid w:val="00D57826"/>
    <w:rsid w:val="00D6150E"/>
    <w:rsid w:val="00D635E5"/>
    <w:rsid w:val="00D65BDE"/>
    <w:rsid w:val="00D965CE"/>
    <w:rsid w:val="00D965F0"/>
    <w:rsid w:val="00DA3104"/>
    <w:rsid w:val="00DA3C0F"/>
    <w:rsid w:val="00DA4368"/>
    <w:rsid w:val="00DB651E"/>
    <w:rsid w:val="00DB6F4A"/>
    <w:rsid w:val="00DC7066"/>
    <w:rsid w:val="00DD23AE"/>
    <w:rsid w:val="00DD2F86"/>
    <w:rsid w:val="00DD609E"/>
    <w:rsid w:val="00DD6C93"/>
    <w:rsid w:val="00DE36A1"/>
    <w:rsid w:val="00DE6B91"/>
    <w:rsid w:val="00E00BF7"/>
    <w:rsid w:val="00E140C7"/>
    <w:rsid w:val="00E1413D"/>
    <w:rsid w:val="00E16CE9"/>
    <w:rsid w:val="00E23B13"/>
    <w:rsid w:val="00E2535B"/>
    <w:rsid w:val="00E275BF"/>
    <w:rsid w:val="00E33749"/>
    <w:rsid w:val="00E35515"/>
    <w:rsid w:val="00E370E3"/>
    <w:rsid w:val="00E47795"/>
    <w:rsid w:val="00E509E1"/>
    <w:rsid w:val="00E56A91"/>
    <w:rsid w:val="00E56C39"/>
    <w:rsid w:val="00E6067E"/>
    <w:rsid w:val="00E61A21"/>
    <w:rsid w:val="00E7744E"/>
    <w:rsid w:val="00E8087A"/>
    <w:rsid w:val="00E8303E"/>
    <w:rsid w:val="00E94D84"/>
    <w:rsid w:val="00EA3C62"/>
    <w:rsid w:val="00EB1842"/>
    <w:rsid w:val="00EB26C5"/>
    <w:rsid w:val="00EB7BFA"/>
    <w:rsid w:val="00EC2E23"/>
    <w:rsid w:val="00EC7C59"/>
    <w:rsid w:val="00ED2655"/>
    <w:rsid w:val="00ED6290"/>
    <w:rsid w:val="00ED6346"/>
    <w:rsid w:val="00EE1DDB"/>
    <w:rsid w:val="00EE5F17"/>
    <w:rsid w:val="00F00E54"/>
    <w:rsid w:val="00F0419F"/>
    <w:rsid w:val="00F10E4A"/>
    <w:rsid w:val="00F20864"/>
    <w:rsid w:val="00F24A87"/>
    <w:rsid w:val="00F25B67"/>
    <w:rsid w:val="00F32D28"/>
    <w:rsid w:val="00F37A83"/>
    <w:rsid w:val="00F55B38"/>
    <w:rsid w:val="00F61774"/>
    <w:rsid w:val="00F751FC"/>
    <w:rsid w:val="00F7562D"/>
    <w:rsid w:val="00F77EB0"/>
    <w:rsid w:val="00F82120"/>
    <w:rsid w:val="00F9720D"/>
    <w:rsid w:val="00FB55D7"/>
    <w:rsid w:val="00FC53C5"/>
    <w:rsid w:val="00FD26F9"/>
    <w:rsid w:val="00FD38F1"/>
    <w:rsid w:val="00FD62D9"/>
    <w:rsid w:val="00FE4428"/>
    <w:rsid w:val="00FF2E27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28F031C"/>
  <w15:docId w15:val="{26D05646-A951-4198-9A78-B3531F8E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1121"/>
  </w:style>
  <w:style w:type="paragraph" w:styleId="berschrift1">
    <w:name w:val="heading 1"/>
    <w:basedOn w:val="Standard"/>
    <w:next w:val="Standard"/>
    <w:link w:val="berschrift1Zchn"/>
    <w:uiPriority w:val="9"/>
    <w:qFormat/>
    <w:rsid w:val="00F37A83"/>
    <w:pPr>
      <w:keepNext/>
      <w:keepLines/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A8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3575D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3575D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5843A9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F37A8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3575DE"/>
    <w:rPr>
      <w:b/>
      <w:caps/>
      <w:sz w:val="24"/>
    </w:rPr>
  </w:style>
  <w:style w:type="character" w:customStyle="1" w:styleId="Inhalts-TypZchn">
    <w:name w:val="Inhalts-Typ Zchn"/>
    <w:link w:val="Inhalts-Typ"/>
    <w:rsid w:val="003575D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585B75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37A8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D23AE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D4B93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D23AE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D23AE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8B243A"/>
    <w:pPr>
      <w:numPr>
        <w:numId w:val="7"/>
      </w:numPr>
    </w:pPr>
  </w:style>
  <w:style w:type="paragraph" w:customStyle="1" w:styleId="ListWithNumbers">
    <w:name w:val="ListWithNumbers"/>
    <w:basedOn w:val="Standard"/>
    <w:rsid w:val="00285F46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D4B93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B7052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BD7FE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BD7F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BD7FEB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BD7FEB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7FEB"/>
    <w:p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">
    <w:name w:val="Medium Lis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BD7F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BD7F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D7FEB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Beispiel">
    <w:name w:val="HTML Sample"/>
    <w:basedOn w:val="Absatz-Standardschriftart"/>
    <w:semiHidden/>
    <w:unhideWhenUsed/>
    <w:rsid w:val="00BD7FEB"/>
    <w:rPr>
      <w:rFonts w:ascii="Segoe UI" w:hAnsi="Segoe UI"/>
      <w:sz w:val="24"/>
      <w:szCs w:val="24"/>
      <w:lang w:val="de-CH"/>
    </w:rPr>
  </w:style>
  <w:style w:type="table" w:styleId="MittlereListe2-Akzent2">
    <w:name w:val="Medium List 2 Accen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Schreibmaschine">
    <w:name w:val="HTML Typewriter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BD7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BD7FEB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BD7FEB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D7FEB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BD7FEB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D7FEB"/>
    <w:rPr>
      <w:sz w:val="21"/>
      <w:szCs w:val="21"/>
      <w:lang w:val="de-CH"/>
    </w:rPr>
  </w:style>
  <w:style w:type="paragraph" w:styleId="Kopfzeile">
    <w:name w:val="header"/>
    <w:basedOn w:val="Standard"/>
    <w:link w:val="KopfzeileZchn"/>
    <w:unhideWhenUsed/>
    <w:rsid w:val="00836B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36BEA"/>
    <w:rPr>
      <w:lang w:val="de-CH"/>
    </w:rPr>
  </w:style>
  <w:style w:type="paragraph" w:styleId="Fuzeile">
    <w:name w:val="footer"/>
    <w:basedOn w:val="Standard"/>
    <w:link w:val="FuzeileZchn"/>
    <w:unhideWhenUsed/>
    <w:rsid w:val="00836B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36BEA"/>
    <w:rPr>
      <w:lang w:val="de-CH"/>
    </w:rPr>
  </w:style>
  <w:style w:type="character" w:styleId="Kommentarzeichen">
    <w:name w:val="annotation reference"/>
    <w:basedOn w:val="Absatz-Standardschriftart"/>
    <w:semiHidden/>
    <w:unhideWhenUsed/>
    <w:rsid w:val="000267F9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semiHidden/>
    <w:unhideWhenUsed/>
    <w:rsid w:val="000267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267F9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267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267F9"/>
    <w:rPr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0267F9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67F9"/>
    <w:rPr>
      <w:rFonts w:cs="Segoe UI"/>
      <w:sz w:val="18"/>
      <w:szCs w:val="18"/>
      <w:lang w:val="de-CH"/>
    </w:rPr>
  </w:style>
  <w:style w:type="character" w:styleId="BesuchterLink">
    <w:name w:val="FollowedHyperlink"/>
    <w:basedOn w:val="Absatz-Standardschriftart"/>
    <w:semiHidden/>
    <w:unhideWhenUsed/>
    <w:rsid w:val="00EC7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gli\AppData\Local\officeatwork\SyncSolutions\luchmaster\SmartTemplates\DBW\Word\DBW-A%20-%20Vorlagen\BIZ\Merkblatt%20BIZ%20IZ%20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E17C2BAF804624BC3A1225E4809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120DC-9C73-471E-8D5B-D58BE5AF4935}"/>
      </w:docPartPr>
      <w:docPartBody>
        <w:p w:rsidR="00C66D13" w:rsidRDefault="002D76C7">
          <w:pPr>
            <w:pStyle w:val="82E17C2BAF804624BC3A1225E4809341"/>
          </w:pPr>
          <w:r>
            <w:t>‍</w:t>
          </w:r>
        </w:p>
      </w:docPartBody>
    </w:docPart>
    <w:docPart>
      <w:docPartPr>
        <w:name w:val="D61A0C819B3940E0945B0C3E917A4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E5D93-40F6-4365-8623-7EAB2B594222}"/>
      </w:docPartPr>
      <w:docPartBody>
        <w:p w:rsidR="00C66D13" w:rsidRDefault="002D76C7">
          <w:pPr>
            <w:pStyle w:val="D61A0C819B3940E0945B0C3E917A48B3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C7"/>
    <w:rsid w:val="0000177E"/>
    <w:rsid w:val="000A14B7"/>
    <w:rsid w:val="002D76C7"/>
    <w:rsid w:val="002F0818"/>
    <w:rsid w:val="00317F22"/>
    <w:rsid w:val="00331F37"/>
    <w:rsid w:val="003460C5"/>
    <w:rsid w:val="00495C41"/>
    <w:rsid w:val="004A368B"/>
    <w:rsid w:val="004B7AFC"/>
    <w:rsid w:val="00515D66"/>
    <w:rsid w:val="00571DE8"/>
    <w:rsid w:val="005A384F"/>
    <w:rsid w:val="005E416E"/>
    <w:rsid w:val="00694AB3"/>
    <w:rsid w:val="006E1605"/>
    <w:rsid w:val="00776190"/>
    <w:rsid w:val="007A7EFB"/>
    <w:rsid w:val="00800EB9"/>
    <w:rsid w:val="008A27F3"/>
    <w:rsid w:val="00902724"/>
    <w:rsid w:val="00975102"/>
    <w:rsid w:val="00AD0C57"/>
    <w:rsid w:val="00B23B44"/>
    <w:rsid w:val="00B6189A"/>
    <w:rsid w:val="00C66D13"/>
    <w:rsid w:val="00CA38CF"/>
    <w:rsid w:val="00CE040F"/>
    <w:rsid w:val="00CF369A"/>
    <w:rsid w:val="00DD1380"/>
    <w:rsid w:val="00F1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2E17C2BAF804624BC3A1225E4809341">
    <w:name w:val="82E17C2BAF804624BC3A1225E4809341"/>
  </w:style>
  <w:style w:type="character" w:styleId="Fett">
    <w:name w:val="Strong"/>
    <w:qFormat/>
    <w:rPr>
      <w:b/>
      <w:bCs/>
    </w:rPr>
  </w:style>
  <w:style w:type="paragraph" w:customStyle="1" w:styleId="D61A0C819B3940E0945B0C3E917A48B3">
    <w:name w:val="D61A0C819B3940E0945B0C3E917A4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</officeatwork>
</file>

<file path=customXml/item5.xml><?xml version="1.0" encoding="utf-8"?>
<officeatwork xmlns="http://schemas.officeatwork.com/CustomXMLPart">
  <Organisation1>BIZ – Beratungs- und Informationszentrum 
für Bildung und Beruf
www.biz.lu.ch</Organisation1>
  <FooterNormal/>
  <FooterBold/>
  <Departement>Bildungs- und Kulturdepartement
</Departement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4B11-12DF-436F-BFE2-08BBE1A4549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E7D5964-F399-4BD7-8623-97F3423D0B6B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A749E2E0-E8A9-42E0-BC5B-D575A955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 BIZ IZ hoch.dotx</Template>
  <TotalTime>0</TotalTime>
  <Pages>2</Pages>
  <Words>189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Manager>Nicole Bopp</Manager>
  <Company>Bildungs- und Kulturdepartement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Bopp</dc:creator>
  <cp:keywords/>
  <dc:description/>
  <cp:lastModifiedBy>DBW Iseli Sheila (Sachbearbeiterin)</cp:lastModifiedBy>
  <cp:revision>11</cp:revision>
  <cp:lastPrinted>2024-05-14T09:23:00Z</cp:lastPrinted>
  <dcterms:created xsi:type="dcterms:W3CDTF">2024-06-25T09:23:00Z</dcterms:created>
  <dcterms:modified xsi:type="dcterms:W3CDTF">2024-08-07T07:11:00Z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Nicole Bopp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041 228 78 03</vt:lpwstr>
  </property>
  <property fmtid="{D5CDD505-2E9C-101B-9397-08002B2CF9AE}" pid="10" name="Contactperson.Name">
    <vt:lpwstr>Nicole Bopp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BIZ – Beratungs- und Informationszentrum</vt:lpwstr>
  </property>
  <property fmtid="{D5CDD505-2E9C-101B-9397-08002B2CF9AE}" pid="17" name="Organisation.AddressB3">
    <vt:lpwstr>für Bildung und Beruf</vt:lpwstr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  <property fmtid="{D5CDD505-2E9C-101B-9397-08002B2CF9AE}" pid="26" name="oawInfo">
    <vt:lpwstr/>
  </property>
  <property fmtid="{D5CDD505-2E9C-101B-9397-08002B2CF9AE}" pid="27" name="oawDisplayName">
    <vt:lpwstr/>
  </property>
  <property fmtid="{D5CDD505-2E9C-101B-9397-08002B2CF9AE}" pid="28" name="oawID">
    <vt:lpwstr/>
  </property>
  <property fmtid="{D5CDD505-2E9C-101B-9397-08002B2CF9AE}" pid="29" name="Recipient.EMail">
    <vt:lpwstr/>
  </property>
</Properties>
</file>