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941F1" w:rsidRPr="00FD38F1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FD38F1" w:rsidRDefault="009A4042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2E17C2BAF804624BC3A1225E4809341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537354" w:rsidRPr="00FD38F1">
                  <w:t>Bildungs- und Kulturdepartement</w:t>
                </w:r>
                <w:r w:rsidR="00537354" w:rsidRPr="00FD38F1">
                  <w:br/>
                </w:r>
              </w:sdtContent>
            </w:sdt>
            <w:r w:rsidR="00836BEA" w:rsidRPr="00FD38F1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61A0C819B3940E0945B0C3E917A48B3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537354" w:rsidRPr="00FD38F1">
                  <w:rPr>
                    <w:rStyle w:val="Fett"/>
                  </w:rPr>
                  <w:t>Dienststelle Berufs- und Weiterbildung</w:t>
                </w:r>
                <w:r w:rsidR="00537354" w:rsidRPr="00FD38F1">
                  <w:rPr>
                    <w:rStyle w:val="Fett"/>
                  </w:rPr>
                  <w:br/>
                  <w:t>BIZ – Ber</w:t>
                </w:r>
                <w:r w:rsidR="004B42DA">
                  <w:rPr>
                    <w:rStyle w:val="Fett"/>
                  </w:rPr>
                  <w:t xml:space="preserve">atungs- und Informationszentrum </w:t>
                </w:r>
                <w:r w:rsidR="00537354" w:rsidRPr="00FD38F1">
                  <w:rPr>
                    <w:rStyle w:val="Fett"/>
                  </w:rPr>
                  <w:t>für Bildung und Beruf</w:t>
                </w:r>
                <w:r w:rsidR="00537354" w:rsidRPr="00FD38F1">
                  <w:rPr>
                    <w:rStyle w:val="Fett"/>
                  </w:rPr>
                  <w:br/>
                  <w:t>www.biz.lu.ch</w:t>
                </w:r>
              </w:sdtContent>
            </w:sdt>
          </w:p>
        </w:tc>
      </w:tr>
    </w:tbl>
    <w:p w:rsidR="003D3E87" w:rsidRPr="00FD38F1" w:rsidRDefault="00015717" w:rsidP="005D0B28">
      <w:pPr>
        <w:pStyle w:val="CityDate"/>
        <w:spacing w:before="0"/>
        <w:rPr>
          <w:sz w:val="2"/>
          <w:szCs w:val="2"/>
        </w:rPr>
        <w:sectPr w:rsidR="003D3E87" w:rsidRPr="00FD38F1" w:rsidSect="00F751FC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091439">
        <w:rPr>
          <w:noProof/>
        </w:rPr>
        <w:drawing>
          <wp:anchor distT="0" distB="0" distL="114300" distR="114300" simplePos="0" relativeHeight="251659264" behindDoc="0" locked="0" layoutInCell="1" allowOverlap="1" wp14:anchorId="109003B6" wp14:editId="7FEB159C">
            <wp:simplePos x="0" y="0"/>
            <wp:positionH relativeFrom="margin">
              <wp:posOffset>4675517</wp:posOffset>
            </wp:positionH>
            <wp:positionV relativeFrom="paragraph">
              <wp:posOffset>-975528</wp:posOffset>
            </wp:positionV>
            <wp:extent cx="946113" cy="932180"/>
            <wp:effectExtent l="0" t="0" r="6985" b="1270"/>
            <wp:wrapNone/>
            <wp:docPr id="1" name="Grafik 1" descr="C:\Users\Linda.Meyerhans\AppData\Local\Microsoft\Windows\INetCache\Content.Word\Informationskompetenz_farbig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da.Meyerhans\AppData\Local\Microsoft\Windows\INetCache\Content.Word\Informationskompetenz_farbig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4" r="17860" b="20726"/>
                    <a:stretch/>
                  </pic:blipFill>
                  <pic:spPr bwMode="auto">
                    <a:xfrm>
                      <a:off x="0" y="0"/>
                      <a:ext cx="946113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E87" w:rsidRDefault="003D3E87" w:rsidP="00585B75"/>
    <w:p w:rsidR="005D0BEA" w:rsidRDefault="005D0BEA" w:rsidP="005D0BEA">
      <w:pPr>
        <w:pStyle w:val="Titel"/>
        <w:rPr>
          <w:b w:val="0"/>
          <w:sz w:val="56"/>
        </w:rPr>
      </w:pPr>
      <w:bookmarkStart w:id="2" w:name="Text"/>
      <w:r>
        <w:rPr>
          <w:b w:val="0"/>
          <w:sz w:val="56"/>
        </w:rPr>
        <w:t>Infotage</w:t>
      </w:r>
      <w:r w:rsidR="00BE44D7" w:rsidRPr="00F32D28">
        <w:rPr>
          <w:b w:val="0"/>
          <w:sz w:val="56"/>
        </w:rPr>
        <w:t>:</w:t>
      </w:r>
      <w:r>
        <w:rPr>
          <w:b w:val="0"/>
          <w:sz w:val="56"/>
        </w:rPr>
        <w:t xml:space="preserve"> Vor- und Nachbereitung</w:t>
      </w:r>
    </w:p>
    <w:p w:rsidR="005D0BEA" w:rsidRPr="005D0BEA" w:rsidRDefault="005D0BEA" w:rsidP="005D0BEA"/>
    <w:p w:rsidR="005D0BEA" w:rsidRDefault="005D0BEA" w:rsidP="005D0BEA">
      <w:r w:rsidRPr="00BC02CF">
        <w:t xml:space="preserve">Die </w:t>
      </w:r>
      <w:r w:rsidRPr="00B36B82">
        <w:rPr>
          <w:b/>
        </w:rPr>
        <w:t>Universitäten, ETH und Fachhochschulen</w:t>
      </w:r>
      <w:r w:rsidRPr="00BC02CF">
        <w:t xml:space="preserve"> bieten Infotage für Maturandinnen und </w:t>
      </w:r>
      <w:r w:rsidR="00274C90">
        <w:br/>
      </w:r>
      <w:r w:rsidRPr="00BC02CF">
        <w:t>Maturanden an. Dies ist eine gute Möglichkeit, sich einen ersten Einblick in eine Hochschule zu verschaffen. Oftmals können Sie gleich verschiedene Fachgebiete kennenlernen.</w:t>
      </w:r>
      <w:r>
        <w:t xml:space="preserve"> Dieses Arbeitsblatt zeigt Ihnen, wie Sie möglichst viel von einem Infotag profitieren</w:t>
      </w:r>
      <w:r w:rsidR="00706C71">
        <w:t xml:space="preserve"> können</w:t>
      </w:r>
      <w:r>
        <w:t>.</w:t>
      </w:r>
    </w:p>
    <w:p w:rsidR="005D0BEA" w:rsidRDefault="005D0BEA" w:rsidP="005D0BEA"/>
    <w:p w:rsidR="001C1690" w:rsidRDefault="005D0BEA" w:rsidP="001C1690">
      <w:r w:rsidRPr="00F20864">
        <w:rPr>
          <w:rFonts w:cs="Arial"/>
          <w:b/>
          <w:bCs/>
          <w:sz w:val="28"/>
          <w:szCs w:val="32"/>
        </w:rPr>
        <w:t>Vor dem Besuchstag</w:t>
      </w:r>
      <w:r w:rsidR="00F20864" w:rsidRPr="00F20864">
        <w:rPr>
          <w:rFonts w:cs="Arial"/>
          <w:b/>
          <w:bCs/>
          <w:sz w:val="28"/>
          <w:szCs w:val="32"/>
        </w:rPr>
        <w:br/>
      </w:r>
      <w:r w:rsidR="006F3F29">
        <w:t xml:space="preserve">Machen Sie sich mit Hilfe der Webseite </w:t>
      </w:r>
      <w:hyperlink r:id="rId16" w:history="1">
        <w:r w:rsidR="006F3F29" w:rsidRPr="00DC7692">
          <w:rPr>
            <w:rStyle w:val="Hyperlink"/>
            <w:color w:val="009FE3"/>
            <w:u w:val="none"/>
          </w:rPr>
          <w:t>www.berufsberatung.ch/gymnasium</w:t>
        </w:r>
      </w:hyperlink>
      <w:r w:rsidR="006F3F29">
        <w:t xml:space="preserve"> </w:t>
      </w:r>
      <w:r w:rsidR="00D57826">
        <w:t>und de</w:t>
      </w:r>
      <w:r w:rsidR="0036528A">
        <w:t>n</w:t>
      </w:r>
      <w:r w:rsidR="00D57826">
        <w:t xml:space="preserve"> </w:t>
      </w:r>
      <w:r w:rsidR="001E5570">
        <w:br/>
      </w:r>
      <w:r w:rsidR="00D57826">
        <w:t xml:space="preserve">Webseiten der Hochschulen, die Sie besuchen möchten, </w:t>
      </w:r>
      <w:r w:rsidR="003971BF">
        <w:t>Gedanken zu folgenden Fragen:</w:t>
      </w:r>
    </w:p>
    <w:p w:rsidR="00330C4D" w:rsidRDefault="00330C4D" w:rsidP="00330C4D">
      <w:pPr>
        <w:pStyle w:val="Listenabsatz"/>
        <w:numPr>
          <w:ilvl w:val="0"/>
          <w:numId w:val="29"/>
        </w:numPr>
      </w:pPr>
      <w:r>
        <w:t>Welche Hochschule möchte ich besuchen?</w:t>
      </w:r>
    </w:p>
    <w:p w:rsidR="00330C4D" w:rsidRDefault="0080052B" w:rsidP="00330C4D">
      <w:pPr>
        <w:pStyle w:val="Listenabsatz"/>
        <w:numPr>
          <w:ilvl w:val="0"/>
          <w:numId w:val="29"/>
        </w:numPr>
      </w:pPr>
      <w:r>
        <w:t>Welche</w:t>
      </w:r>
      <w:r w:rsidR="00330C4D">
        <w:t xml:space="preserve"> Studiengebiet</w:t>
      </w:r>
      <w:r>
        <w:t>e</w:t>
      </w:r>
      <w:r w:rsidR="00330C4D">
        <w:t xml:space="preserve"> </w:t>
      </w:r>
      <w:r>
        <w:t>interessieren</w:t>
      </w:r>
      <w:r w:rsidR="00330C4D">
        <w:t xml:space="preserve"> mich?</w:t>
      </w:r>
    </w:p>
    <w:p w:rsidR="00330C4D" w:rsidRDefault="00330C4D" w:rsidP="00330C4D">
      <w:pPr>
        <w:pStyle w:val="Listenabsatz"/>
        <w:numPr>
          <w:ilvl w:val="0"/>
          <w:numId w:val="29"/>
        </w:numPr>
      </w:pPr>
      <w:r>
        <w:t>An welchen Hochschulen werden die Studiengänge angeboten?</w:t>
      </w:r>
      <w:bookmarkStart w:id="3" w:name="_GoBack"/>
      <w:bookmarkEnd w:id="3"/>
    </w:p>
    <w:p w:rsidR="00330C4D" w:rsidRDefault="00330C4D" w:rsidP="00330C4D">
      <w:pPr>
        <w:pStyle w:val="Listenabsatz"/>
        <w:numPr>
          <w:ilvl w:val="0"/>
          <w:numId w:val="29"/>
        </w:numPr>
      </w:pPr>
      <w:r>
        <w:t>Wann und wo findet die nächste Infoveranstaltung statt?</w:t>
      </w:r>
    </w:p>
    <w:p w:rsidR="00330C4D" w:rsidRDefault="00F40191" w:rsidP="00330C4D">
      <w:pPr>
        <w:pStyle w:val="Listenabsatz"/>
        <w:numPr>
          <w:ilvl w:val="0"/>
          <w:numId w:val="29"/>
        </w:numPr>
      </w:pPr>
      <w:r>
        <w:t>Welche Fragen will ich klären?</w:t>
      </w:r>
    </w:p>
    <w:p w:rsidR="00330C4D" w:rsidRDefault="00330C4D" w:rsidP="00330C4D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FD38F1" w:rsidTr="00475FB6">
        <w:tc>
          <w:tcPr>
            <w:tcW w:w="9061" w:type="dxa"/>
            <w:shd w:val="clear" w:color="auto" w:fill="F2F2F2"/>
            <w:hideMark/>
          </w:tcPr>
          <w:p w:rsidR="00F20864" w:rsidRPr="001C1690" w:rsidRDefault="00330C4D" w:rsidP="00464E6B">
            <w:r>
              <w:t>Notizen</w:t>
            </w:r>
          </w:p>
        </w:tc>
      </w:tr>
      <w:tr w:rsidR="00F20864" w:rsidRPr="00FD38F1" w:rsidTr="00464E6B">
        <w:tc>
          <w:tcPr>
            <w:tcW w:w="9061" w:type="dxa"/>
            <w:shd w:val="clear" w:color="auto" w:fill="auto"/>
            <w:hideMark/>
          </w:tcPr>
          <w:p w:rsidR="00F20864" w:rsidRDefault="00F20864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214072" w:rsidP="00214072">
            <w:pPr>
              <w:tabs>
                <w:tab w:val="left" w:pos="5308"/>
              </w:tabs>
            </w:pPr>
            <w:r>
              <w:tab/>
            </w:r>
          </w:p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Default="00330C4D" w:rsidP="00464E6B"/>
          <w:p w:rsidR="00330C4D" w:rsidRPr="00FD38F1" w:rsidRDefault="00330C4D" w:rsidP="00464E6B"/>
        </w:tc>
      </w:tr>
    </w:tbl>
    <w:p w:rsidR="00F20864" w:rsidRDefault="00F20864" w:rsidP="001C1690"/>
    <w:p w:rsidR="00BE44D7" w:rsidRDefault="00BE44D7" w:rsidP="00BE44D7">
      <w:pPr>
        <w:pStyle w:val="berschrift1"/>
        <w:spacing w:after="100"/>
      </w:pPr>
      <w:r>
        <w:lastRenderedPageBreak/>
        <w:t>Mein Tagesplan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0"/>
        <w:gridCol w:w="3965"/>
      </w:tblGrid>
      <w:tr w:rsidR="00BE44D7" w:rsidRPr="001C1690" w:rsidTr="00475FB6">
        <w:tc>
          <w:tcPr>
            <w:tcW w:w="5100" w:type="dxa"/>
            <w:shd w:val="clear" w:color="auto" w:fill="F2F2F2"/>
            <w:hideMark/>
          </w:tcPr>
          <w:p w:rsidR="00BE44D7" w:rsidRPr="001C1690" w:rsidRDefault="00BE44D7" w:rsidP="00464E6B">
            <w:r>
              <w:t>Zeit und Ort</w:t>
            </w:r>
          </w:p>
        </w:tc>
        <w:tc>
          <w:tcPr>
            <w:tcW w:w="3965" w:type="dxa"/>
            <w:shd w:val="clear" w:color="auto" w:fill="F2F2F2"/>
          </w:tcPr>
          <w:p w:rsidR="00BE44D7" w:rsidRPr="001C1690" w:rsidRDefault="00BE44D7" w:rsidP="00464E6B">
            <w:r>
              <w:t>Thema</w:t>
            </w:r>
          </w:p>
        </w:tc>
      </w:tr>
      <w:tr w:rsidR="00BE44D7" w:rsidTr="00BE44D7">
        <w:tc>
          <w:tcPr>
            <w:tcW w:w="5100" w:type="dxa"/>
            <w:shd w:val="clear" w:color="auto" w:fill="auto"/>
            <w:hideMark/>
          </w:tcPr>
          <w:p w:rsidR="00BE44D7" w:rsidRPr="00FD38F1" w:rsidRDefault="00BE44D7" w:rsidP="00464E6B"/>
        </w:tc>
        <w:tc>
          <w:tcPr>
            <w:tcW w:w="3965" w:type="dxa"/>
          </w:tcPr>
          <w:p w:rsidR="00BE44D7" w:rsidRDefault="00BE44D7" w:rsidP="00464E6B"/>
        </w:tc>
      </w:tr>
      <w:tr w:rsidR="00BE44D7" w:rsidTr="00BE44D7">
        <w:tc>
          <w:tcPr>
            <w:tcW w:w="5100" w:type="dxa"/>
            <w:shd w:val="clear" w:color="auto" w:fill="F2F2F2" w:themeFill="background1" w:themeFillShade="F2"/>
            <w:hideMark/>
          </w:tcPr>
          <w:p w:rsidR="00BE44D7" w:rsidRPr="00FD38F1" w:rsidRDefault="00BE44D7" w:rsidP="00464E6B"/>
        </w:tc>
        <w:tc>
          <w:tcPr>
            <w:tcW w:w="3965" w:type="dxa"/>
            <w:shd w:val="clear" w:color="auto" w:fill="F2F2F2" w:themeFill="background1" w:themeFillShade="F2"/>
          </w:tcPr>
          <w:p w:rsidR="00BE44D7" w:rsidRDefault="00BE44D7" w:rsidP="00464E6B"/>
        </w:tc>
      </w:tr>
      <w:tr w:rsidR="00BE44D7" w:rsidTr="00BE44D7">
        <w:tc>
          <w:tcPr>
            <w:tcW w:w="5100" w:type="dxa"/>
            <w:shd w:val="clear" w:color="auto" w:fill="FFFFFF" w:themeFill="background1"/>
          </w:tcPr>
          <w:p w:rsidR="00BE44D7" w:rsidRDefault="00BE44D7" w:rsidP="00464E6B"/>
        </w:tc>
        <w:tc>
          <w:tcPr>
            <w:tcW w:w="3965" w:type="dxa"/>
            <w:shd w:val="clear" w:color="auto" w:fill="FFFFFF" w:themeFill="background1"/>
          </w:tcPr>
          <w:p w:rsidR="00BE44D7" w:rsidRDefault="00BE44D7" w:rsidP="00464E6B"/>
        </w:tc>
      </w:tr>
      <w:tr w:rsidR="00BE44D7" w:rsidTr="00BE44D7">
        <w:tc>
          <w:tcPr>
            <w:tcW w:w="5100" w:type="dxa"/>
            <w:shd w:val="clear" w:color="auto" w:fill="F2F2F2" w:themeFill="background1" w:themeFillShade="F2"/>
          </w:tcPr>
          <w:p w:rsidR="00BE44D7" w:rsidRDefault="00BE44D7" w:rsidP="00464E6B"/>
        </w:tc>
        <w:tc>
          <w:tcPr>
            <w:tcW w:w="3965" w:type="dxa"/>
            <w:shd w:val="clear" w:color="auto" w:fill="F2F2F2" w:themeFill="background1" w:themeFillShade="F2"/>
          </w:tcPr>
          <w:p w:rsidR="00BE44D7" w:rsidRDefault="00BE44D7" w:rsidP="00464E6B"/>
        </w:tc>
      </w:tr>
    </w:tbl>
    <w:p w:rsidR="006F3F29" w:rsidRPr="00FD38F1" w:rsidRDefault="006F3F29" w:rsidP="006F3F29">
      <w:pPr>
        <w:pStyle w:val="berschrift1"/>
        <w:spacing w:after="100"/>
      </w:pPr>
      <w:r>
        <w:t>Notizen</w:t>
      </w:r>
      <w:r w:rsidR="00F20864">
        <w:t xml:space="preserve"> während dem Besuchstag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1C1690" w:rsidTr="00475FB6">
        <w:tc>
          <w:tcPr>
            <w:tcW w:w="9061" w:type="dxa"/>
            <w:shd w:val="clear" w:color="auto" w:fill="F2F2F2"/>
          </w:tcPr>
          <w:p w:rsidR="00F20864" w:rsidRPr="001C1690" w:rsidRDefault="00330C4D" w:rsidP="00464E6B">
            <w:r>
              <w:t>Name Studienrichtung</w:t>
            </w:r>
            <w:r w:rsidR="00C85191">
              <w:t>:</w:t>
            </w:r>
          </w:p>
        </w:tc>
      </w:tr>
      <w:tr w:rsidR="00F20864" w:rsidRPr="00FD38F1" w:rsidTr="00464E6B">
        <w:tc>
          <w:tcPr>
            <w:tcW w:w="9061" w:type="dxa"/>
            <w:shd w:val="clear" w:color="auto" w:fill="auto"/>
          </w:tcPr>
          <w:p w:rsidR="00F20864" w:rsidRDefault="00F20864" w:rsidP="00464E6B"/>
          <w:p w:rsidR="00F20864" w:rsidRDefault="00F20864" w:rsidP="00464E6B"/>
          <w:p w:rsidR="00F20864" w:rsidRDefault="00F20864" w:rsidP="00464E6B"/>
          <w:p w:rsidR="00F20864" w:rsidRPr="00FD38F1" w:rsidRDefault="00F20864" w:rsidP="00464E6B"/>
        </w:tc>
      </w:tr>
    </w:tbl>
    <w:p w:rsidR="006F3F29" w:rsidRDefault="006F3F29" w:rsidP="009049B6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1C1690" w:rsidTr="00475FB6">
        <w:tc>
          <w:tcPr>
            <w:tcW w:w="9061" w:type="dxa"/>
            <w:shd w:val="clear" w:color="auto" w:fill="F2F2F2"/>
          </w:tcPr>
          <w:p w:rsidR="00F20864" w:rsidRPr="001C1690" w:rsidRDefault="00F20864" w:rsidP="00464E6B">
            <w:r>
              <w:t>Name Studienrichtung:</w:t>
            </w:r>
          </w:p>
        </w:tc>
      </w:tr>
      <w:tr w:rsidR="00F20864" w:rsidRPr="00FD38F1" w:rsidTr="00464E6B">
        <w:tc>
          <w:tcPr>
            <w:tcW w:w="9061" w:type="dxa"/>
            <w:shd w:val="clear" w:color="auto" w:fill="auto"/>
          </w:tcPr>
          <w:p w:rsidR="00F20864" w:rsidRDefault="00F20864" w:rsidP="00214072">
            <w:pPr>
              <w:ind w:right="-113"/>
            </w:pPr>
          </w:p>
          <w:p w:rsidR="00F20864" w:rsidRDefault="00F20864" w:rsidP="00464E6B"/>
          <w:p w:rsidR="00BE44D7" w:rsidRDefault="00BE44D7" w:rsidP="00464E6B"/>
          <w:p w:rsidR="00F20864" w:rsidRPr="00FD38F1" w:rsidRDefault="00F20864" w:rsidP="00464E6B"/>
        </w:tc>
      </w:tr>
    </w:tbl>
    <w:p w:rsidR="00F20864" w:rsidRDefault="00F20864" w:rsidP="009049B6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1C1690" w:rsidTr="00475FB6">
        <w:tc>
          <w:tcPr>
            <w:tcW w:w="9061" w:type="dxa"/>
            <w:shd w:val="clear" w:color="auto" w:fill="F2F2F2"/>
          </w:tcPr>
          <w:p w:rsidR="00F20864" w:rsidRPr="001C1690" w:rsidRDefault="00F20864" w:rsidP="00464E6B">
            <w:r>
              <w:t>Name Studienrichtung:</w:t>
            </w:r>
          </w:p>
        </w:tc>
      </w:tr>
      <w:tr w:rsidR="00F20864" w:rsidRPr="00FD38F1" w:rsidTr="00464E6B">
        <w:tc>
          <w:tcPr>
            <w:tcW w:w="9061" w:type="dxa"/>
            <w:shd w:val="clear" w:color="auto" w:fill="auto"/>
          </w:tcPr>
          <w:p w:rsidR="00F20864" w:rsidRDefault="00F20864" w:rsidP="00464E6B"/>
          <w:p w:rsidR="00F20864" w:rsidRDefault="00F20864" w:rsidP="00464E6B"/>
          <w:p w:rsidR="00F20864" w:rsidRDefault="00F20864" w:rsidP="00214072">
            <w:pPr>
              <w:ind w:right="-255"/>
            </w:pPr>
          </w:p>
          <w:p w:rsidR="00F20864" w:rsidRPr="00FD38F1" w:rsidRDefault="00F20864" w:rsidP="00464E6B"/>
        </w:tc>
      </w:tr>
    </w:tbl>
    <w:p w:rsidR="00F20864" w:rsidRDefault="00F20864" w:rsidP="009049B6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1C1690" w:rsidTr="00475FB6">
        <w:tc>
          <w:tcPr>
            <w:tcW w:w="9061" w:type="dxa"/>
            <w:shd w:val="clear" w:color="auto" w:fill="F2F2F2"/>
          </w:tcPr>
          <w:p w:rsidR="00F20864" w:rsidRPr="001C1690" w:rsidRDefault="00F20864" w:rsidP="00464E6B">
            <w:r>
              <w:t>Name Studienrichtung:</w:t>
            </w:r>
          </w:p>
        </w:tc>
      </w:tr>
      <w:tr w:rsidR="00F20864" w:rsidRPr="00FD38F1" w:rsidTr="00464E6B">
        <w:tc>
          <w:tcPr>
            <w:tcW w:w="9061" w:type="dxa"/>
            <w:shd w:val="clear" w:color="auto" w:fill="auto"/>
          </w:tcPr>
          <w:p w:rsidR="00F20864" w:rsidRDefault="00F20864" w:rsidP="00464E6B"/>
          <w:p w:rsidR="00F20864" w:rsidRDefault="00F20864" w:rsidP="00464E6B"/>
          <w:p w:rsidR="00F20864" w:rsidRDefault="00F20864" w:rsidP="00464E6B"/>
          <w:p w:rsidR="00F20864" w:rsidRPr="00FD38F1" w:rsidRDefault="00F20864" w:rsidP="00464E6B"/>
        </w:tc>
      </w:tr>
    </w:tbl>
    <w:p w:rsidR="006F3F29" w:rsidRDefault="006F3F29" w:rsidP="00BE44D7">
      <w:pPr>
        <w:pStyle w:val="berschrift1"/>
        <w:spacing w:after="100"/>
      </w:pPr>
      <w:r w:rsidRPr="006F3F29">
        <w:t>Nach dem Besuchstag – Erkenntnisse und nächste Schritte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6F3F29" w:rsidTr="00475FB6">
        <w:tc>
          <w:tcPr>
            <w:tcW w:w="9061" w:type="dxa"/>
            <w:shd w:val="clear" w:color="auto" w:fill="F2F2F2"/>
          </w:tcPr>
          <w:p w:rsidR="00F20864" w:rsidRPr="006F3F29" w:rsidRDefault="00F20864" w:rsidP="00464E6B">
            <w:r>
              <w:t>Diese Studienrichtungen möchte ich weiterverfolgen:</w:t>
            </w:r>
          </w:p>
        </w:tc>
      </w:tr>
      <w:tr w:rsidR="00F20864" w:rsidRPr="006F3F29" w:rsidTr="00464E6B">
        <w:tc>
          <w:tcPr>
            <w:tcW w:w="9061" w:type="dxa"/>
            <w:shd w:val="clear" w:color="auto" w:fill="auto"/>
          </w:tcPr>
          <w:p w:rsidR="00F20864" w:rsidRPr="006F3F29" w:rsidRDefault="00F20864" w:rsidP="00464E6B"/>
        </w:tc>
      </w:tr>
      <w:tr w:rsidR="00F20864" w:rsidRPr="006F3F29" w:rsidTr="00F20864">
        <w:tc>
          <w:tcPr>
            <w:tcW w:w="9061" w:type="dxa"/>
            <w:shd w:val="clear" w:color="auto" w:fill="F2F2F2" w:themeFill="background1" w:themeFillShade="F2"/>
          </w:tcPr>
          <w:p w:rsidR="00F20864" w:rsidRPr="006F3F29" w:rsidRDefault="00F20864" w:rsidP="00464E6B"/>
        </w:tc>
      </w:tr>
      <w:tr w:rsidR="00F20864" w:rsidRPr="006F3F29" w:rsidTr="00464E6B">
        <w:tc>
          <w:tcPr>
            <w:tcW w:w="9061" w:type="dxa"/>
            <w:shd w:val="clear" w:color="auto" w:fill="auto"/>
          </w:tcPr>
          <w:p w:rsidR="00F20864" w:rsidRPr="006F3F29" w:rsidRDefault="00F20864" w:rsidP="00464E6B"/>
        </w:tc>
      </w:tr>
    </w:tbl>
    <w:p w:rsidR="00F20864" w:rsidRDefault="00F20864" w:rsidP="006F3F29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5"/>
        <w:gridCol w:w="1980"/>
      </w:tblGrid>
      <w:tr w:rsidR="00F20864" w:rsidRPr="001C1690" w:rsidTr="00475FB6">
        <w:tc>
          <w:tcPr>
            <w:tcW w:w="7085" w:type="dxa"/>
            <w:shd w:val="clear" w:color="auto" w:fill="F2F2F2"/>
            <w:hideMark/>
          </w:tcPr>
          <w:p w:rsidR="00F20864" w:rsidRPr="001C1690" w:rsidRDefault="00F20864" w:rsidP="00464E6B">
            <w:r>
              <w:t>Fragen, die ich noch klären möchte</w:t>
            </w:r>
          </w:p>
        </w:tc>
        <w:tc>
          <w:tcPr>
            <w:tcW w:w="1980" w:type="dxa"/>
            <w:shd w:val="clear" w:color="auto" w:fill="F2F2F2"/>
          </w:tcPr>
          <w:p w:rsidR="00F20864" w:rsidRPr="001C1690" w:rsidRDefault="00F20864" w:rsidP="00464E6B">
            <w:r>
              <w:t>Bis wann</w:t>
            </w:r>
          </w:p>
        </w:tc>
      </w:tr>
      <w:tr w:rsidR="00F20864" w:rsidTr="00F20864">
        <w:tc>
          <w:tcPr>
            <w:tcW w:w="7085" w:type="dxa"/>
            <w:shd w:val="clear" w:color="auto" w:fill="auto"/>
            <w:hideMark/>
          </w:tcPr>
          <w:p w:rsidR="00F20864" w:rsidRDefault="00F20864" w:rsidP="00464E6B"/>
          <w:p w:rsidR="00F20864" w:rsidRPr="00FD38F1" w:rsidRDefault="00F20864" w:rsidP="00464E6B"/>
        </w:tc>
        <w:tc>
          <w:tcPr>
            <w:tcW w:w="1980" w:type="dxa"/>
          </w:tcPr>
          <w:p w:rsidR="00F20864" w:rsidRDefault="00F20864" w:rsidP="00464E6B"/>
        </w:tc>
      </w:tr>
      <w:tr w:rsidR="00F20864" w:rsidTr="00F20864">
        <w:tc>
          <w:tcPr>
            <w:tcW w:w="7085" w:type="dxa"/>
            <w:shd w:val="clear" w:color="auto" w:fill="F2F2F2" w:themeFill="background1" w:themeFillShade="F2"/>
            <w:hideMark/>
          </w:tcPr>
          <w:p w:rsidR="00F20864" w:rsidRDefault="00F20864" w:rsidP="00464E6B"/>
          <w:p w:rsidR="00F20864" w:rsidRPr="00FD38F1" w:rsidRDefault="00F20864" w:rsidP="00464E6B"/>
        </w:tc>
        <w:tc>
          <w:tcPr>
            <w:tcW w:w="1980" w:type="dxa"/>
            <w:shd w:val="clear" w:color="auto" w:fill="F2F2F2" w:themeFill="background1" w:themeFillShade="F2"/>
          </w:tcPr>
          <w:p w:rsidR="00F20864" w:rsidRDefault="00F20864" w:rsidP="00464E6B"/>
        </w:tc>
      </w:tr>
      <w:tr w:rsidR="00F20864" w:rsidTr="00F20864">
        <w:tc>
          <w:tcPr>
            <w:tcW w:w="7085" w:type="dxa"/>
            <w:shd w:val="clear" w:color="auto" w:fill="FFFFFF" w:themeFill="background1"/>
          </w:tcPr>
          <w:p w:rsidR="00F20864" w:rsidRDefault="00F20864" w:rsidP="00464E6B"/>
          <w:p w:rsidR="00F20864" w:rsidRDefault="00F20864" w:rsidP="00464E6B"/>
        </w:tc>
        <w:tc>
          <w:tcPr>
            <w:tcW w:w="1980" w:type="dxa"/>
            <w:shd w:val="clear" w:color="auto" w:fill="FFFFFF" w:themeFill="background1"/>
          </w:tcPr>
          <w:p w:rsidR="00F20864" w:rsidRDefault="00F20864" w:rsidP="00464E6B"/>
        </w:tc>
      </w:tr>
      <w:bookmarkEnd w:id="2"/>
    </w:tbl>
    <w:p w:rsidR="00F20864" w:rsidRDefault="00F20864" w:rsidP="006F3F29"/>
    <w:sectPr w:rsidR="00F20864" w:rsidSect="0021407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3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E8" w:rsidRPr="00FD38F1" w:rsidRDefault="006E55E8">
      <w:r w:rsidRPr="00FD38F1">
        <w:separator/>
      </w:r>
    </w:p>
  </w:endnote>
  <w:endnote w:type="continuationSeparator" w:id="0">
    <w:p w:rsidR="006E55E8" w:rsidRPr="00FD38F1" w:rsidRDefault="006E55E8">
      <w:r w:rsidRPr="00FD38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Pr="00FD38F1" w:rsidRDefault="009A4042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2E17C2BAF804624BC3A1225E4809341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2561C2" w:rsidRPr="00FD38F1">
          <w:rPr>
            <w:rStyle w:val="Hervorhebung"/>
          </w:rPr>
          <w:t>‍</w:t>
        </w:r>
      </w:sdtContent>
    </w:sdt>
    <w:r w:rsidR="002561C2" w:rsidRPr="00FD38F1">
      <w:t>‍</w:t>
    </w:r>
    <w:sdt>
      <w:sdtPr>
        <w:tag w:val="FooterNormal"/>
        <w:id w:val="906580455"/>
        <w:placeholder>
          <w:docPart w:val="D61A0C819B3940E0945B0C3E917A48B3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2561C2" w:rsidRPr="00FD38F1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561C2" w:rsidRPr="00FD38F1" w:rsidTr="002561C2">
      <w:tc>
        <w:tcPr>
          <w:tcW w:w="9128" w:type="dxa"/>
          <w:gridSpan w:val="2"/>
          <w:vAlign w:val="center"/>
        </w:tcPr>
        <w:p w:rsidR="002561C2" w:rsidRPr="00FD38F1" w:rsidRDefault="002561C2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2561C2" w:rsidRPr="00FD38F1" w:rsidTr="005D0B28">
      <w:tc>
        <w:tcPr>
          <w:tcW w:w="6177" w:type="dxa"/>
          <w:vAlign w:val="center"/>
        </w:tcPr>
        <w:p w:rsidR="002561C2" w:rsidRPr="00C85191" w:rsidRDefault="002561C2" w:rsidP="003D68C4">
          <w:pPr>
            <w:pStyle w:val="Fusszeile"/>
            <w:rPr>
              <w:lang w:val="en-US"/>
            </w:rPr>
          </w:pPr>
          <w:proofErr w:type="spellStart"/>
          <w:r w:rsidRPr="00C85191">
            <w:rPr>
              <w:szCs w:val="16"/>
              <w:lang w:val="en-US" w:eastAsia="de-DE"/>
            </w:rPr>
            <w:t>Dok-Lfnr</w:t>
          </w:r>
          <w:proofErr w:type="spellEnd"/>
          <w:r w:rsidRPr="00C85191">
            <w:rPr>
              <w:szCs w:val="16"/>
              <w:lang w:val="en-US" w:eastAsia="de-DE"/>
            </w:rPr>
            <w:t xml:space="preserve">: </w:t>
          </w:r>
          <w:r w:rsidR="003D68C4">
            <w:rPr>
              <w:szCs w:val="16"/>
              <w:lang w:val="en-US" w:eastAsia="de-DE"/>
            </w:rPr>
            <w:t>689166</w:t>
          </w:r>
          <w:r w:rsidR="00C51F32">
            <w:rPr>
              <w:szCs w:val="16"/>
              <w:lang w:val="en-US" w:eastAsia="de-DE"/>
            </w:rPr>
            <w:t xml:space="preserve"> </w:t>
          </w:r>
          <w:r w:rsidRPr="00C85191">
            <w:rPr>
              <w:szCs w:val="16"/>
              <w:lang w:val="en-US" w:eastAsia="de-DE"/>
            </w:rPr>
            <w:t xml:space="preserve"> </w:t>
          </w:r>
          <w:proofErr w:type="spellStart"/>
          <w:r w:rsidR="00214072">
            <w:rPr>
              <w:szCs w:val="16"/>
              <w:lang w:val="en-US" w:eastAsia="de-DE"/>
            </w:rPr>
            <w:t>brk</w:t>
          </w:r>
          <w:proofErr w:type="spellEnd"/>
          <w:r w:rsidR="00842D85" w:rsidRPr="00C85191">
            <w:rPr>
              <w:szCs w:val="16"/>
              <w:lang w:val="en-US" w:eastAsia="de-DE"/>
            </w:rPr>
            <w:t>/</w:t>
          </w:r>
          <w:proofErr w:type="spellStart"/>
          <w:r w:rsidR="009A4042">
            <w:rPr>
              <w:szCs w:val="16"/>
              <w:lang w:val="en-US" w:eastAsia="de-DE"/>
            </w:rPr>
            <w:t>scd</w:t>
          </w:r>
          <w:proofErr w:type="spellEnd"/>
          <w:r w:rsidR="009A4042">
            <w:rPr>
              <w:szCs w:val="16"/>
              <w:lang w:val="en-US" w:eastAsia="de-DE"/>
            </w:rPr>
            <w:t>/</w:t>
          </w:r>
          <w:proofErr w:type="spellStart"/>
          <w:r w:rsidR="00842D85" w:rsidRPr="00C85191">
            <w:rPr>
              <w:szCs w:val="16"/>
              <w:lang w:val="en-US" w:eastAsia="de-DE"/>
            </w:rPr>
            <w:t>iss</w:t>
          </w:r>
          <w:proofErr w:type="spellEnd"/>
          <w:r w:rsidR="00842D85" w:rsidRPr="00C85191">
            <w:rPr>
              <w:szCs w:val="16"/>
              <w:lang w:val="en-US" w:eastAsia="de-DE"/>
            </w:rPr>
            <w:t xml:space="preserve">, </w:t>
          </w:r>
          <w:r w:rsidR="00214072">
            <w:rPr>
              <w:szCs w:val="16"/>
              <w:lang w:val="en-US" w:eastAsia="de-DE"/>
            </w:rPr>
            <w:t>07</w:t>
          </w:r>
          <w:r w:rsidR="007468EA" w:rsidRPr="00C85191">
            <w:rPr>
              <w:szCs w:val="16"/>
              <w:lang w:val="en-US" w:eastAsia="de-DE"/>
            </w:rPr>
            <w:t>/24</w:t>
          </w:r>
          <w:r w:rsidRPr="00C85191">
            <w:rPr>
              <w:lang w:val="en-US"/>
            </w:rPr>
            <w:t xml:space="preserve"> </w: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 = "" "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 = "" "" "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separate"/>
          </w:r>
          <w:r w:rsidRPr="00C85191">
            <w:rPr>
              <w:lang w:val="en-US" w:eastAsia="de-DE"/>
            </w:rPr>
            <w:instrText>CMIdata.G_Laufnummer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C8519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>" "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separate"/>
          </w:r>
          <w:r w:rsidRPr="00C85191">
            <w:rPr>
              <w:lang w:val="en-US" w:eastAsia="de-DE"/>
            </w:rPr>
            <w:instrText>CMIdata.G_Signatur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C8519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C8519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C8519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</w:p>
      </w:tc>
      <w:tc>
        <w:tcPr>
          <w:tcW w:w="2951" w:type="dxa"/>
        </w:tcPr>
        <w:p w:rsidR="002561C2" w:rsidRPr="00FD38F1" w:rsidRDefault="002561C2" w:rsidP="00C22A5F">
          <w:pPr>
            <w:pStyle w:val="Fusszeile-Seite"/>
            <w:rPr>
              <w:lang w:eastAsia="de-DE"/>
            </w:rPr>
          </w:pP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&gt; "1"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"Doc.Page"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PAGE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1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"Doc.of"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E23B13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>"" "</w:instrText>
          </w:r>
          <w:r w:rsidRPr="00FD38F1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t>Seite</w:t>
          </w:r>
          <w:r w:rsidR="009A4042" w:rsidRPr="00FD38F1">
            <w:rPr>
              <w:noProof/>
              <w:lang w:eastAsia="de-DE"/>
            </w:rPr>
            <w:t xml:space="preserve"> </w:t>
          </w:r>
          <w:r w:rsidR="009A4042">
            <w:rPr>
              <w:noProof/>
              <w:lang w:eastAsia="de-DE"/>
            </w:rPr>
            <w:t>1</w:t>
          </w:r>
          <w:r w:rsidR="009A4042" w:rsidRPr="00FD38F1">
            <w:rPr>
              <w:noProof/>
              <w:lang w:eastAsia="de-DE"/>
            </w:rPr>
            <w:t xml:space="preserve"> </w:t>
          </w:r>
          <w:r w:rsidR="009A4042">
            <w:rPr>
              <w:noProof/>
              <w:lang w:eastAsia="de-DE"/>
            </w:rPr>
            <w:t>von</w:t>
          </w:r>
          <w:r w:rsidR="009A4042" w:rsidRPr="00FD38F1">
            <w:rPr>
              <w:noProof/>
              <w:lang w:eastAsia="de-DE"/>
            </w:rPr>
            <w:t xml:space="preserve"> </w:t>
          </w:r>
          <w:r w:rsidR="009A4042">
            <w:rPr>
              <w:noProof/>
              <w:lang w:eastAsia="de-DE"/>
            </w:rPr>
            <w:t>2</w:t>
          </w:r>
          <w:r w:rsidRPr="00FD38F1">
            <w:rPr>
              <w:lang w:eastAsia="de-DE"/>
            </w:rPr>
            <w:fldChar w:fldCharType="end"/>
          </w:r>
        </w:p>
      </w:tc>
    </w:tr>
    <w:tr w:rsidR="002561C2" w:rsidRPr="00FD38F1" w:rsidTr="005D0B28">
      <w:tc>
        <w:tcPr>
          <w:tcW w:w="6177" w:type="dxa"/>
          <w:vAlign w:val="center"/>
        </w:tcPr>
        <w:p w:rsidR="002561C2" w:rsidRPr="00FD38F1" w:rsidRDefault="002561C2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2561C2" w:rsidRPr="00FD38F1" w:rsidRDefault="002561C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2561C2" w:rsidRPr="00FD38F1" w:rsidRDefault="002561C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Default="002561C2">
    <w:pPr>
      <w:rPr>
        <w:sz w:val="2"/>
      </w:rPr>
    </w:pP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C85191" w:rsidTr="00214072">
      <w:tc>
        <w:tcPr>
          <w:tcW w:w="9072" w:type="dxa"/>
        </w:tcPr>
        <w:p w:rsidR="00C85191" w:rsidRPr="00F82120" w:rsidRDefault="00C85191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9A40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C85191" w:rsidTr="00214072">
      <w:tc>
        <w:tcPr>
          <w:tcW w:w="9072" w:type="dxa"/>
        </w:tcPr>
        <w:p w:rsidR="00C85191" w:rsidRPr="009500C4" w:rsidRDefault="00C85191" w:rsidP="003D3E87">
          <w:pPr>
            <w:jc w:val="right"/>
            <w:rPr>
              <w:sz w:val="2"/>
              <w:szCs w:val="2"/>
              <w:lang w:eastAsia="de-DE"/>
            </w:rPr>
          </w:pPr>
          <w:bookmarkStart w:id="4" w:name="FusszeileFolgeseiten" w:colFirst="0" w:colLast="0"/>
        </w:p>
      </w:tc>
    </w:tr>
    <w:bookmarkEnd w:id="4"/>
  </w:tbl>
  <w:p w:rsidR="002561C2" w:rsidRDefault="002561C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Pr="00DA3104" w:rsidRDefault="002561C2">
    <w:r>
      <w:fldChar w:fldCharType="begin"/>
    </w:r>
    <w:r w:rsidRPr="00DA3104">
      <w:instrText xml:space="preserve"> if </w:instrText>
    </w:r>
    <w:r>
      <w:fldChar w:fldCharType="begin"/>
    </w:r>
    <w:r w:rsidRPr="00DA3104">
      <w:instrText xml:space="preserve"> DOCPROPERTY "Outputprofile.Internal.Draft"\*CHARFORMAT \&lt;OawJumpToField value=0/&gt;</w:instrText>
    </w:r>
    <w:r>
      <w:fldChar w:fldCharType="separate"/>
    </w:r>
    <w:r w:rsidR="00E23B13">
      <w:rPr>
        <w:b/>
        <w:bCs/>
        <w:lang w:val="de-DE"/>
      </w:rPr>
      <w:instrText>Fehler! Unbekannter Name für Dokument-Eigenschaft.</w:instrText>
    </w:r>
    <w:r>
      <w:fldChar w:fldCharType="end"/>
    </w:r>
    <w:r w:rsidRPr="00DA3104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A4042">
      <w:rPr>
        <w:noProof/>
      </w:rPr>
      <w:instrText>07.08.2024, 09:05:59</w:instrText>
    </w:r>
    <w:r>
      <w:fldChar w:fldCharType="end"/>
    </w:r>
    <w:r w:rsidRPr="00DA3104">
      <w:instrText xml:space="preserve">, </w:instrText>
    </w:r>
    <w:r>
      <w:fldChar w:fldCharType="begin"/>
    </w:r>
    <w:r w:rsidRPr="00DA3104">
      <w:instrText xml:space="preserve"> FILENAME  \p  \* MERGEFORMAT </w:instrText>
    </w:r>
    <w:r>
      <w:fldChar w:fldCharType="separate"/>
    </w:r>
    <w:r w:rsidR="00E23B13">
      <w:rPr>
        <w:noProof/>
      </w:rPr>
      <w:instrText>Z:\Diagnostik\AB neu\Bucket Liste mit definierten Feldern .docx</w:instrText>
    </w:r>
    <w:r>
      <w:fldChar w:fldCharType="end"/>
    </w:r>
    <w:r w:rsidRPr="00DA3104">
      <w:instrText>" \&lt;OawJumpToField value=0/&gt;</w:instrText>
    </w:r>
    <w:r>
      <w:fldChar w:fldCharType="separate"/>
    </w:r>
    <w:r w:rsidR="009A4042">
      <w:rPr>
        <w:noProof/>
      </w:rPr>
      <w:t>07.08.2024, 09:05:59</w:t>
    </w:r>
    <w:r w:rsidR="009A4042" w:rsidRPr="00DA3104">
      <w:rPr>
        <w:noProof/>
      </w:rPr>
      <w:t xml:space="preserve">, </w:t>
    </w:r>
    <w:r w:rsidR="009A4042">
      <w:rPr>
        <w:noProof/>
      </w:rPr>
      <w:t>Z:\Diagnostik\AB neu\Bucket Liste mit definierten Feldern .docx</w:t>
    </w:r>
    <w:r>
      <w:fldChar w:fldCharType="end"/>
    </w:r>
    <w:r>
      <w:fldChar w:fldCharType="begin"/>
    </w:r>
    <w:r w:rsidRPr="00DA3104">
      <w:instrText xml:space="preserve"> if </w:instrText>
    </w:r>
    <w:r>
      <w:fldChar w:fldCharType="begin"/>
    </w:r>
    <w:r w:rsidRPr="00DA3104">
      <w:instrText xml:space="preserve"> DOCPROPERTY "Outputprofile.Internal.Original"\*CHARFORMAT \&lt;OawJumpToField value=0/&gt;</w:instrText>
    </w:r>
    <w:r>
      <w:fldChar w:fldCharType="separate"/>
    </w:r>
    <w:r w:rsidR="00E23B13">
      <w:rPr>
        <w:b/>
        <w:bCs/>
        <w:lang w:val="de-DE"/>
      </w:rPr>
      <w:instrText>Fehler! Unbekannter Name für Dokument-Eigenschaft.</w:instrText>
    </w:r>
    <w:r>
      <w:fldChar w:fldCharType="end"/>
    </w:r>
    <w:r w:rsidRPr="00DA3104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A4042">
      <w:rPr>
        <w:noProof/>
      </w:rPr>
      <w:instrText>07.08.2024</w:instrText>
    </w:r>
    <w:r>
      <w:fldChar w:fldCharType="end"/>
    </w:r>
    <w:r w:rsidRPr="00DA3104">
      <w:instrText xml:space="preserve">, </w:instrText>
    </w:r>
    <w:r>
      <w:fldChar w:fldCharType="begin"/>
    </w:r>
    <w:r w:rsidRPr="00DA3104">
      <w:instrText xml:space="preserve"> FILENAME  \p  \* MERGEFORMAT </w:instrText>
    </w:r>
    <w:r>
      <w:fldChar w:fldCharType="separate"/>
    </w:r>
    <w:r w:rsidR="00E23B13">
      <w:rPr>
        <w:noProof/>
      </w:rPr>
      <w:instrText>Z:\Diagnostik\AB neu\Bucket Liste mit definierten Feldern .docx</w:instrText>
    </w:r>
    <w:r>
      <w:fldChar w:fldCharType="end"/>
    </w:r>
    <w:r w:rsidRPr="00DA3104">
      <w:instrText>" \&lt;OawJumpToField value=0/&gt;</w:instrText>
    </w:r>
    <w:r>
      <w:fldChar w:fldCharType="separate"/>
    </w:r>
    <w:r w:rsidR="009A4042">
      <w:rPr>
        <w:noProof/>
      </w:rPr>
      <w:t>07.08.2024</w:t>
    </w:r>
    <w:r w:rsidR="009A4042" w:rsidRPr="00DA3104">
      <w:rPr>
        <w:noProof/>
      </w:rPr>
      <w:t xml:space="preserve">, </w:t>
    </w:r>
    <w:r w:rsidR="009A4042">
      <w:rPr>
        <w:noProof/>
      </w:rPr>
      <w:t>Z:\Diagnostik\AB neu\Bucket Liste mit definierten Feldern 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E8" w:rsidRPr="00FD38F1" w:rsidRDefault="006E55E8">
      <w:r w:rsidRPr="00FD38F1">
        <w:separator/>
      </w:r>
    </w:p>
  </w:footnote>
  <w:footnote w:type="continuationSeparator" w:id="0">
    <w:p w:rsidR="006E55E8" w:rsidRPr="00FD38F1" w:rsidRDefault="006E55E8">
      <w:r w:rsidRPr="00FD38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Pr="00FD38F1" w:rsidRDefault="002561C2" w:rsidP="00537354">
    <w:r w:rsidRPr="00FD38F1"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5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  <w:p w:rsidR="002561C2" w:rsidRPr="00FD38F1" w:rsidRDefault="002561C2" w:rsidP="00537354">
    <w:r w:rsidRPr="00FD38F1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4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Pr="0051144A" w:rsidRDefault="002561C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C2" w:rsidRDefault="002561C2">
    <w:pPr>
      <w:spacing w:line="20" w:lineRule="exact"/>
      <w:rPr>
        <w:sz w:val="2"/>
        <w:szCs w:val="2"/>
      </w:rPr>
    </w:pPr>
  </w:p>
  <w:p w:rsidR="002561C2" w:rsidRPr="00473DA5" w:rsidRDefault="002561C2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A38AE"/>
    <w:multiLevelType w:val="hybridMultilevel"/>
    <w:tmpl w:val="99E2F086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CD42223"/>
    <w:multiLevelType w:val="hybridMultilevel"/>
    <w:tmpl w:val="532643D2"/>
    <w:lvl w:ilvl="0" w:tplc="691002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16020"/>
    <w:multiLevelType w:val="hybridMultilevel"/>
    <w:tmpl w:val="0B6EFB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2BF055DD"/>
    <w:multiLevelType w:val="hybridMultilevel"/>
    <w:tmpl w:val="A822A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367E117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E643CF4" w:tentative="1">
      <w:start w:val="1"/>
      <w:numFmt w:val="lowerLetter"/>
      <w:lvlText w:val="%2."/>
      <w:lvlJc w:val="left"/>
      <w:pPr>
        <w:ind w:left="1440" w:hanging="360"/>
      </w:pPr>
    </w:lvl>
    <w:lvl w:ilvl="2" w:tplc="C448AF78" w:tentative="1">
      <w:start w:val="1"/>
      <w:numFmt w:val="lowerRoman"/>
      <w:lvlText w:val="%3."/>
      <w:lvlJc w:val="right"/>
      <w:pPr>
        <w:ind w:left="2160" w:hanging="180"/>
      </w:pPr>
    </w:lvl>
    <w:lvl w:ilvl="3" w:tplc="0C08CB98" w:tentative="1">
      <w:start w:val="1"/>
      <w:numFmt w:val="decimal"/>
      <w:lvlText w:val="%4."/>
      <w:lvlJc w:val="left"/>
      <w:pPr>
        <w:ind w:left="2880" w:hanging="360"/>
      </w:pPr>
    </w:lvl>
    <w:lvl w:ilvl="4" w:tplc="44980096" w:tentative="1">
      <w:start w:val="1"/>
      <w:numFmt w:val="lowerLetter"/>
      <w:lvlText w:val="%5."/>
      <w:lvlJc w:val="left"/>
      <w:pPr>
        <w:ind w:left="3600" w:hanging="360"/>
      </w:pPr>
    </w:lvl>
    <w:lvl w:ilvl="5" w:tplc="D0B08182" w:tentative="1">
      <w:start w:val="1"/>
      <w:numFmt w:val="lowerRoman"/>
      <w:lvlText w:val="%6."/>
      <w:lvlJc w:val="right"/>
      <w:pPr>
        <w:ind w:left="4320" w:hanging="180"/>
      </w:pPr>
    </w:lvl>
    <w:lvl w:ilvl="6" w:tplc="DE3886EC" w:tentative="1">
      <w:start w:val="1"/>
      <w:numFmt w:val="decimal"/>
      <w:lvlText w:val="%7."/>
      <w:lvlJc w:val="left"/>
      <w:pPr>
        <w:ind w:left="5040" w:hanging="360"/>
      </w:pPr>
    </w:lvl>
    <w:lvl w:ilvl="7" w:tplc="71BA75AE" w:tentative="1">
      <w:start w:val="1"/>
      <w:numFmt w:val="lowerLetter"/>
      <w:lvlText w:val="%8."/>
      <w:lvlJc w:val="left"/>
      <w:pPr>
        <w:ind w:left="5760" w:hanging="360"/>
      </w:pPr>
    </w:lvl>
    <w:lvl w:ilvl="8" w:tplc="FBBA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3D4C4BC8"/>
    <w:multiLevelType w:val="hybridMultilevel"/>
    <w:tmpl w:val="F30A89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90440A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6D863BC" w:tentative="1">
      <w:start w:val="1"/>
      <w:numFmt w:val="lowerLetter"/>
      <w:lvlText w:val="%2."/>
      <w:lvlJc w:val="left"/>
      <w:pPr>
        <w:ind w:left="1440" w:hanging="360"/>
      </w:pPr>
    </w:lvl>
    <w:lvl w:ilvl="2" w:tplc="A3C074F0" w:tentative="1">
      <w:start w:val="1"/>
      <w:numFmt w:val="lowerRoman"/>
      <w:lvlText w:val="%3."/>
      <w:lvlJc w:val="right"/>
      <w:pPr>
        <w:ind w:left="2160" w:hanging="180"/>
      </w:pPr>
    </w:lvl>
    <w:lvl w:ilvl="3" w:tplc="A40AB794" w:tentative="1">
      <w:start w:val="1"/>
      <w:numFmt w:val="decimal"/>
      <w:lvlText w:val="%4."/>
      <w:lvlJc w:val="left"/>
      <w:pPr>
        <w:ind w:left="2880" w:hanging="360"/>
      </w:pPr>
    </w:lvl>
    <w:lvl w:ilvl="4" w:tplc="4A3AE260" w:tentative="1">
      <w:start w:val="1"/>
      <w:numFmt w:val="lowerLetter"/>
      <w:lvlText w:val="%5."/>
      <w:lvlJc w:val="left"/>
      <w:pPr>
        <w:ind w:left="3600" w:hanging="360"/>
      </w:pPr>
    </w:lvl>
    <w:lvl w:ilvl="5" w:tplc="0C989F34" w:tentative="1">
      <w:start w:val="1"/>
      <w:numFmt w:val="lowerRoman"/>
      <w:lvlText w:val="%6."/>
      <w:lvlJc w:val="right"/>
      <w:pPr>
        <w:ind w:left="4320" w:hanging="180"/>
      </w:pPr>
    </w:lvl>
    <w:lvl w:ilvl="6" w:tplc="F5C2B9FA" w:tentative="1">
      <w:start w:val="1"/>
      <w:numFmt w:val="decimal"/>
      <w:lvlText w:val="%7."/>
      <w:lvlJc w:val="left"/>
      <w:pPr>
        <w:ind w:left="5040" w:hanging="360"/>
      </w:pPr>
    </w:lvl>
    <w:lvl w:ilvl="7" w:tplc="37C852F4" w:tentative="1">
      <w:start w:val="1"/>
      <w:numFmt w:val="lowerLetter"/>
      <w:lvlText w:val="%8."/>
      <w:lvlJc w:val="left"/>
      <w:pPr>
        <w:ind w:left="5760" w:hanging="360"/>
      </w:pPr>
    </w:lvl>
    <w:lvl w:ilvl="8" w:tplc="F072D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27E55"/>
    <w:multiLevelType w:val="hybridMultilevel"/>
    <w:tmpl w:val="A9F8004E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4167C"/>
    <w:multiLevelType w:val="hybridMultilevel"/>
    <w:tmpl w:val="867CAE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1A1DF7"/>
    <w:multiLevelType w:val="hybridMultilevel"/>
    <w:tmpl w:val="BCD487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1"/>
  </w:num>
  <w:num w:numId="5">
    <w:abstractNumId w:val="17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 w:numId="21">
    <w:abstractNumId w:val="10"/>
  </w:num>
  <w:num w:numId="22">
    <w:abstractNumId w:val="22"/>
  </w:num>
  <w:num w:numId="23">
    <w:abstractNumId w:val="20"/>
  </w:num>
  <w:num w:numId="24">
    <w:abstractNumId w:val="20"/>
  </w:num>
  <w:num w:numId="25">
    <w:abstractNumId w:val="23"/>
  </w:num>
  <w:num w:numId="26">
    <w:abstractNumId w:val="25"/>
  </w:num>
  <w:num w:numId="27">
    <w:abstractNumId w:val="19"/>
  </w:num>
  <w:num w:numId="28">
    <w:abstractNumId w:val="12"/>
  </w:num>
  <w:num w:numId="2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5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Juni 2023"/>
    <w:docVar w:name="Date.Format.Long.dateValue" w:val="45105"/>
    <w:docVar w:name="DocumentDate" w:val="28. Juni 2023"/>
    <w:docVar w:name="DocumentDate.dateValue" w:val="45105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Merkblatt BIZ IZ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3062814553185961040&quot;&gt;&lt;Field Name=&quot;UID&quot; Value=&quot;20230628145531859610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4021914374827275090&quot;&gt;&lt;Field Name=&quot;UID&quot; Value=&quot;2014021914374827275090&quot;/&gt;&lt;Field Name=&quot;IDName&quot; Value=&quot;BKD, Dienststelle Berufs- und Weiterbildung_BIZ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IZ – Beratungs- und Informationszentrum&quot;/&gt;&lt;Field Name=&quot;AddressB3&quot; Value=&quot;für Bildung und Beruf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biz@lu.ch&quot;/&gt;&lt;Field Name=&quot;Internet&quot; Value=&quot;bi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21914374827275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1073016025722596508&quot;&gt;&lt;Field Name=&quot;UID&quot; Value=&quot;2021073016025722596508&quot;/&gt;&lt;Field Name=&quot;IDName&quot; Value=&quot;Eicke Monika, DBW-A&quot;/&gt;&lt;Field Name=&quot;Name&quot; Value=&quot;Monika Eicke&quot;/&gt;&lt;Field Name=&quot;PersonalNumber&quot; Value=&quot;&quot;/&gt;&lt;Field Name=&quot;DirectPhone&quot; Value=&quot;041 228 67 56&quot;/&gt;&lt;Field Name=&quot;DirectFax&quot; Value=&quot;&quot;/&gt;&lt;Field Name=&quot;Mobile&quot; Value=&quot;&quot;/&gt;&lt;Field Name=&quot;EMail&quot; Value=&quot;monika.eicke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im&quot;/&gt;&lt;Field Name=&quot;SignatureAdditional2&quot; Value=&quot;&quot;/&gt;&lt;Field Name=&quot;SignatureAdditional1&quot; Value=&quot;&quot;/&gt;&lt;Field Name=&quot;Lizenz_noetig&quot; Value=&quot;Ja&quot;/&gt;&lt;Field Name=&quot;Data_UID&quot; Value=&quot;202107301602572259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628145531859610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38F1"/>
    <w:rsid w:val="000038E9"/>
    <w:rsid w:val="00015717"/>
    <w:rsid w:val="000236F3"/>
    <w:rsid w:val="000241D5"/>
    <w:rsid w:val="000267F9"/>
    <w:rsid w:val="00045681"/>
    <w:rsid w:val="00060568"/>
    <w:rsid w:val="00063842"/>
    <w:rsid w:val="00064D7B"/>
    <w:rsid w:val="000806E2"/>
    <w:rsid w:val="00087C4A"/>
    <w:rsid w:val="00094E53"/>
    <w:rsid w:val="00097D02"/>
    <w:rsid w:val="000A39E2"/>
    <w:rsid w:val="000A6732"/>
    <w:rsid w:val="000C342E"/>
    <w:rsid w:val="000C60A8"/>
    <w:rsid w:val="000D2D81"/>
    <w:rsid w:val="000D3D96"/>
    <w:rsid w:val="000E4BF5"/>
    <w:rsid w:val="000F1BAF"/>
    <w:rsid w:val="0013156C"/>
    <w:rsid w:val="00147858"/>
    <w:rsid w:val="0015338B"/>
    <w:rsid w:val="0016086D"/>
    <w:rsid w:val="001809BD"/>
    <w:rsid w:val="00182BF9"/>
    <w:rsid w:val="001C1690"/>
    <w:rsid w:val="001D20DE"/>
    <w:rsid w:val="001E512A"/>
    <w:rsid w:val="001E5570"/>
    <w:rsid w:val="00203FB4"/>
    <w:rsid w:val="00212C6B"/>
    <w:rsid w:val="00213C9E"/>
    <w:rsid w:val="00214072"/>
    <w:rsid w:val="0022216B"/>
    <w:rsid w:val="00222DD6"/>
    <w:rsid w:val="00233898"/>
    <w:rsid w:val="00235B5A"/>
    <w:rsid w:val="002367C4"/>
    <w:rsid w:val="00242FD7"/>
    <w:rsid w:val="00244908"/>
    <w:rsid w:val="00245B6C"/>
    <w:rsid w:val="00247EE0"/>
    <w:rsid w:val="002561C2"/>
    <w:rsid w:val="00274C90"/>
    <w:rsid w:val="0028107C"/>
    <w:rsid w:val="00285F46"/>
    <w:rsid w:val="002878C9"/>
    <w:rsid w:val="00290347"/>
    <w:rsid w:val="0029277F"/>
    <w:rsid w:val="002A0E74"/>
    <w:rsid w:val="002A6804"/>
    <w:rsid w:val="002A6849"/>
    <w:rsid w:val="002B028D"/>
    <w:rsid w:val="002C0626"/>
    <w:rsid w:val="002C1995"/>
    <w:rsid w:val="002C3434"/>
    <w:rsid w:val="002C58B9"/>
    <w:rsid w:val="002E6402"/>
    <w:rsid w:val="003022B5"/>
    <w:rsid w:val="00306641"/>
    <w:rsid w:val="00316541"/>
    <w:rsid w:val="003173DA"/>
    <w:rsid w:val="003247FE"/>
    <w:rsid w:val="0032642F"/>
    <w:rsid w:val="00330C4D"/>
    <w:rsid w:val="00336534"/>
    <w:rsid w:val="003575DE"/>
    <w:rsid w:val="00357DF5"/>
    <w:rsid w:val="0036528A"/>
    <w:rsid w:val="00365D4B"/>
    <w:rsid w:val="003671D0"/>
    <w:rsid w:val="00372DF4"/>
    <w:rsid w:val="00377D5A"/>
    <w:rsid w:val="00383D0F"/>
    <w:rsid w:val="003971BF"/>
    <w:rsid w:val="00397E2C"/>
    <w:rsid w:val="003B7B37"/>
    <w:rsid w:val="003D3E87"/>
    <w:rsid w:val="003D68C4"/>
    <w:rsid w:val="004014FB"/>
    <w:rsid w:val="00401FB5"/>
    <w:rsid w:val="00412A91"/>
    <w:rsid w:val="004335F7"/>
    <w:rsid w:val="004452CE"/>
    <w:rsid w:val="00445950"/>
    <w:rsid w:val="00466E55"/>
    <w:rsid w:val="00473DA5"/>
    <w:rsid w:val="00474971"/>
    <w:rsid w:val="00475FB6"/>
    <w:rsid w:val="004A0908"/>
    <w:rsid w:val="004B08AB"/>
    <w:rsid w:val="004B42DA"/>
    <w:rsid w:val="004C59EB"/>
    <w:rsid w:val="004F4847"/>
    <w:rsid w:val="005079A4"/>
    <w:rsid w:val="0051144A"/>
    <w:rsid w:val="0053389B"/>
    <w:rsid w:val="00534337"/>
    <w:rsid w:val="00537354"/>
    <w:rsid w:val="00543FA5"/>
    <w:rsid w:val="00550D7F"/>
    <w:rsid w:val="00552203"/>
    <w:rsid w:val="005570A6"/>
    <w:rsid w:val="0056226F"/>
    <w:rsid w:val="00581034"/>
    <w:rsid w:val="005843A9"/>
    <w:rsid w:val="00585B75"/>
    <w:rsid w:val="00592B11"/>
    <w:rsid w:val="00596BA0"/>
    <w:rsid w:val="005C56B3"/>
    <w:rsid w:val="005D0B28"/>
    <w:rsid w:val="005D0BEA"/>
    <w:rsid w:val="005D1CD2"/>
    <w:rsid w:val="005F2318"/>
    <w:rsid w:val="00604170"/>
    <w:rsid w:val="00604625"/>
    <w:rsid w:val="00611869"/>
    <w:rsid w:val="00630BD0"/>
    <w:rsid w:val="00637EC8"/>
    <w:rsid w:val="00642562"/>
    <w:rsid w:val="00647666"/>
    <w:rsid w:val="00672173"/>
    <w:rsid w:val="00675CDB"/>
    <w:rsid w:val="00697A1E"/>
    <w:rsid w:val="006A3354"/>
    <w:rsid w:val="006A40FE"/>
    <w:rsid w:val="006A4A2C"/>
    <w:rsid w:val="006B2938"/>
    <w:rsid w:val="006B4C8A"/>
    <w:rsid w:val="006C2042"/>
    <w:rsid w:val="006C6A87"/>
    <w:rsid w:val="006D4B93"/>
    <w:rsid w:val="006D7693"/>
    <w:rsid w:val="006D7B51"/>
    <w:rsid w:val="006E424B"/>
    <w:rsid w:val="006E55E8"/>
    <w:rsid w:val="006E7302"/>
    <w:rsid w:val="006F3F29"/>
    <w:rsid w:val="00706C71"/>
    <w:rsid w:val="00710D06"/>
    <w:rsid w:val="00724715"/>
    <w:rsid w:val="0072609B"/>
    <w:rsid w:val="0072679F"/>
    <w:rsid w:val="0073379B"/>
    <w:rsid w:val="00736799"/>
    <w:rsid w:val="00740B74"/>
    <w:rsid w:val="007426EA"/>
    <w:rsid w:val="007468EA"/>
    <w:rsid w:val="007551B2"/>
    <w:rsid w:val="00757F04"/>
    <w:rsid w:val="0077094A"/>
    <w:rsid w:val="00783590"/>
    <w:rsid w:val="007845DE"/>
    <w:rsid w:val="00784794"/>
    <w:rsid w:val="007941F1"/>
    <w:rsid w:val="007970F5"/>
    <w:rsid w:val="007A6E9B"/>
    <w:rsid w:val="007B0325"/>
    <w:rsid w:val="007C37CF"/>
    <w:rsid w:val="007C6048"/>
    <w:rsid w:val="007D6208"/>
    <w:rsid w:val="007E33B3"/>
    <w:rsid w:val="007E5947"/>
    <w:rsid w:val="007F045B"/>
    <w:rsid w:val="0080052B"/>
    <w:rsid w:val="00802F9B"/>
    <w:rsid w:val="00833A50"/>
    <w:rsid w:val="00836BEA"/>
    <w:rsid w:val="0084165A"/>
    <w:rsid w:val="00842B4B"/>
    <w:rsid w:val="00842D85"/>
    <w:rsid w:val="008646A6"/>
    <w:rsid w:val="00876F85"/>
    <w:rsid w:val="00883455"/>
    <w:rsid w:val="00886FF2"/>
    <w:rsid w:val="00890316"/>
    <w:rsid w:val="008B243A"/>
    <w:rsid w:val="008B2C43"/>
    <w:rsid w:val="008D0FF9"/>
    <w:rsid w:val="008D18AE"/>
    <w:rsid w:val="008D4A22"/>
    <w:rsid w:val="008D5D27"/>
    <w:rsid w:val="0090241E"/>
    <w:rsid w:val="009049B6"/>
    <w:rsid w:val="00921C7D"/>
    <w:rsid w:val="009252AC"/>
    <w:rsid w:val="009500C4"/>
    <w:rsid w:val="009628B0"/>
    <w:rsid w:val="00972D28"/>
    <w:rsid w:val="00982AEE"/>
    <w:rsid w:val="009879C2"/>
    <w:rsid w:val="009928AA"/>
    <w:rsid w:val="009A4042"/>
    <w:rsid w:val="009B7052"/>
    <w:rsid w:val="009D4DB0"/>
    <w:rsid w:val="009D6F9B"/>
    <w:rsid w:val="00A0411E"/>
    <w:rsid w:val="00A30890"/>
    <w:rsid w:val="00A31E8E"/>
    <w:rsid w:val="00A32EFF"/>
    <w:rsid w:val="00A44BF0"/>
    <w:rsid w:val="00A44E0E"/>
    <w:rsid w:val="00A500BF"/>
    <w:rsid w:val="00A60094"/>
    <w:rsid w:val="00A6238F"/>
    <w:rsid w:val="00A647EF"/>
    <w:rsid w:val="00AA0755"/>
    <w:rsid w:val="00AC761D"/>
    <w:rsid w:val="00AC767E"/>
    <w:rsid w:val="00AD13B7"/>
    <w:rsid w:val="00AF139A"/>
    <w:rsid w:val="00AF334A"/>
    <w:rsid w:val="00B04943"/>
    <w:rsid w:val="00B0568F"/>
    <w:rsid w:val="00B05E24"/>
    <w:rsid w:val="00B26929"/>
    <w:rsid w:val="00B36B82"/>
    <w:rsid w:val="00B40582"/>
    <w:rsid w:val="00B430B7"/>
    <w:rsid w:val="00B81F9F"/>
    <w:rsid w:val="00B83C84"/>
    <w:rsid w:val="00B86C29"/>
    <w:rsid w:val="00B97F1C"/>
    <w:rsid w:val="00BA5354"/>
    <w:rsid w:val="00BD10DD"/>
    <w:rsid w:val="00BD2A7E"/>
    <w:rsid w:val="00BD466B"/>
    <w:rsid w:val="00BD7FEB"/>
    <w:rsid w:val="00BE44D7"/>
    <w:rsid w:val="00BF1E6B"/>
    <w:rsid w:val="00BF34B2"/>
    <w:rsid w:val="00BF6A8B"/>
    <w:rsid w:val="00BF7E1A"/>
    <w:rsid w:val="00C176E9"/>
    <w:rsid w:val="00C22A5F"/>
    <w:rsid w:val="00C264AB"/>
    <w:rsid w:val="00C31CD1"/>
    <w:rsid w:val="00C51F32"/>
    <w:rsid w:val="00C530F7"/>
    <w:rsid w:val="00C54A23"/>
    <w:rsid w:val="00C600DC"/>
    <w:rsid w:val="00C72D80"/>
    <w:rsid w:val="00C75E50"/>
    <w:rsid w:val="00C77D97"/>
    <w:rsid w:val="00C85191"/>
    <w:rsid w:val="00C854E6"/>
    <w:rsid w:val="00CB7356"/>
    <w:rsid w:val="00CC5D52"/>
    <w:rsid w:val="00CD1BC4"/>
    <w:rsid w:val="00CE13AE"/>
    <w:rsid w:val="00CE4F92"/>
    <w:rsid w:val="00D073A0"/>
    <w:rsid w:val="00D10999"/>
    <w:rsid w:val="00D33FA5"/>
    <w:rsid w:val="00D36A72"/>
    <w:rsid w:val="00D43271"/>
    <w:rsid w:val="00D57826"/>
    <w:rsid w:val="00D635E5"/>
    <w:rsid w:val="00D65BDE"/>
    <w:rsid w:val="00D965F0"/>
    <w:rsid w:val="00DA3104"/>
    <w:rsid w:val="00DA4368"/>
    <w:rsid w:val="00DB6F4A"/>
    <w:rsid w:val="00DC7692"/>
    <w:rsid w:val="00DD23AE"/>
    <w:rsid w:val="00DD2F86"/>
    <w:rsid w:val="00DD609E"/>
    <w:rsid w:val="00DD6C93"/>
    <w:rsid w:val="00DE36A1"/>
    <w:rsid w:val="00DE6B91"/>
    <w:rsid w:val="00E00BF7"/>
    <w:rsid w:val="00E1413D"/>
    <w:rsid w:val="00E23B13"/>
    <w:rsid w:val="00E275BF"/>
    <w:rsid w:val="00E33749"/>
    <w:rsid w:val="00E35515"/>
    <w:rsid w:val="00E370E3"/>
    <w:rsid w:val="00E47795"/>
    <w:rsid w:val="00E6067E"/>
    <w:rsid w:val="00E7744E"/>
    <w:rsid w:val="00E8087A"/>
    <w:rsid w:val="00E8303E"/>
    <w:rsid w:val="00EA3C62"/>
    <w:rsid w:val="00EB7BFA"/>
    <w:rsid w:val="00EC2E23"/>
    <w:rsid w:val="00EC7C59"/>
    <w:rsid w:val="00ED6346"/>
    <w:rsid w:val="00EE5F17"/>
    <w:rsid w:val="00EF53B5"/>
    <w:rsid w:val="00F0419F"/>
    <w:rsid w:val="00F10E4A"/>
    <w:rsid w:val="00F20864"/>
    <w:rsid w:val="00F24A87"/>
    <w:rsid w:val="00F25B67"/>
    <w:rsid w:val="00F32D28"/>
    <w:rsid w:val="00F37A83"/>
    <w:rsid w:val="00F40191"/>
    <w:rsid w:val="00F55B38"/>
    <w:rsid w:val="00F751FC"/>
    <w:rsid w:val="00F7562D"/>
    <w:rsid w:val="00F82120"/>
    <w:rsid w:val="00F9720D"/>
    <w:rsid w:val="00FB55D7"/>
    <w:rsid w:val="00FC53C5"/>
    <w:rsid w:val="00FD26F9"/>
    <w:rsid w:val="00FD38F1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2A27E33"/>
  <w15:docId w15:val="{26D05646-A951-4198-9A78-B3531F8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44D7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6BEA"/>
    <w:rPr>
      <w:lang w:val="de-CH"/>
    </w:rPr>
  </w:style>
  <w:style w:type="paragraph" w:styleId="Fuzeile">
    <w:name w:val="footer"/>
    <w:basedOn w:val="Standard"/>
    <w:link w:val="Fu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6BEA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0267F9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0267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67F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6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67F9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267F9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67F9"/>
    <w:rPr>
      <w:rFonts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semiHidden/>
    <w:unhideWhenUsed/>
    <w:rsid w:val="00EC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rufsberatung.ch/gymnasiu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gli\AppData\Local\officeatwork\SyncSolutions\luchmaster\SmartTemplates\DBW\Word\DBW-A%20-%20Vorlagen\BIZ\Merkblatt%20BIZ%20IZ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17C2BAF804624BC3A1225E4809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20DC-9C73-471E-8D5B-D58BE5AF4935}"/>
      </w:docPartPr>
      <w:docPartBody>
        <w:p w:rsidR="00C66D13" w:rsidRDefault="002D76C7">
          <w:pPr>
            <w:pStyle w:val="82E17C2BAF804624BC3A1225E4809341"/>
          </w:pPr>
          <w:r>
            <w:t>‍</w:t>
          </w:r>
        </w:p>
      </w:docPartBody>
    </w:docPart>
    <w:docPart>
      <w:docPartPr>
        <w:name w:val="D61A0C819B3940E0945B0C3E917A4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E5D93-40F6-4365-8623-7EAB2B594222}"/>
      </w:docPartPr>
      <w:docPartBody>
        <w:p w:rsidR="00C66D13" w:rsidRDefault="002D76C7">
          <w:pPr>
            <w:pStyle w:val="D61A0C819B3940E0945B0C3E917A48B3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7"/>
    <w:rsid w:val="0000177E"/>
    <w:rsid w:val="002D76C7"/>
    <w:rsid w:val="00317F22"/>
    <w:rsid w:val="003460C5"/>
    <w:rsid w:val="00417378"/>
    <w:rsid w:val="004B7AFC"/>
    <w:rsid w:val="00776190"/>
    <w:rsid w:val="008A27F3"/>
    <w:rsid w:val="00902724"/>
    <w:rsid w:val="00975102"/>
    <w:rsid w:val="00B6189A"/>
    <w:rsid w:val="00C66D13"/>
    <w:rsid w:val="00CE040F"/>
    <w:rsid w:val="00D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E17C2BAF804624BC3A1225E4809341">
    <w:name w:val="82E17C2BAF804624BC3A1225E4809341"/>
  </w:style>
  <w:style w:type="character" w:styleId="Fett">
    <w:name w:val="Strong"/>
    <w:qFormat/>
    <w:rPr>
      <w:b/>
      <w:bCs/>
    </w:rPr>
  </w:style>
  <w:style w:type="paragraph" w:customStyle="1" w:styleId="D61A0C819B3940E0945B0C3E917A48B3">
    <w:name w:val="D61A0C819B3940E0945B0C3E917A4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2.xml><?xml version="1.0" encoding="utf-8"?>
<officeatwork xmlns="http://schemas.officeatwork.com/CustomXMLPart">
  <Organisation1>Dienststelle Berufs- und Weiterbildung
BIZ – Beratungs- und Informationszentrum für Bildung und Beruf
www.biz.lu.ch</Organisation1>
  <FooterNormal/>
  <FooterBold/>
  <Departement>Bildungs- und Kulturdepartement
</Departement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8044B11-12DF-436F-BFE2-08BBE1A4549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E7D5964-F399-4BD7-8623-97F3423D0B6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D1EAD519-7BAB-4F55-BB3C-595355E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BIZ IZ hoch.dotx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Mein Tagesplan</vt:lpstr>
      <vt:lpstr>Notizen während dem Besuchstag</vt:lpstr>
      <vt:lpstr>Nach dem Besuchstag – Erkenntnisse und nächste Schritte</vt:lpstr>
      <vt:lpstr>Organisation</vt:lpstr>
    </vt:vector>
  </TitlesOfParts>
  <Manager>Nicole Bopp</Manager>
  <Company>Bildungs- und Kulturdepartement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Bopp</dc:creator>
  <cp:keywords/>
  <dc:description/>
  <cp:lastModifiedBy>DBW Iseli Sheila (Sachbearbeiterin)</cp:lastModifiedBy>
  <cp:revision>19</cp:revision>
  <cp:lastPrinted>2023-07-19T12:52:00Z</cp:lastPrinted>
  <dcterms:created xsi:type="dcterms:W3CDTF">2024-07-03T09:33:00Z</dcterms:created>
  <dcterms:modified xsi:type="dcterms:W3CDTF">2024-08-07T07:06:00Z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Nicole Bopp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041 228 78 03</vt:lpwstr>
  </property>
  <property fmtid="{D5CDD505-2E9C-101B-9397-08002B2CF9AE}" pid="10" name="Contactperson.Name">
    <vt:lpwstr>Nicole Bopp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BIZ – Beratungs- und Informationszentrum</vt:lpwstr>
  </property>
  <property fmtid="{D5CDD505-2E9C-101B-9397-08002B2CF9AE}" pid="17" name="Organisation.AddressB3">
    <vt:lpwstr>für Bildung und Beruf</vt:lpwstr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Recipient.EMail">
    <vt:lpwstr/>
  </property>
</Properties>
</file>