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7941F1" w:rsidRPr="00FD38F1" w14:paraId="5938C4EF" w14:textId="77777777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68F1" w14:textId="3D2F7744" w:rsidR="007E5947" w:rsidRPr="00FD38F1" w:rsidRDefault="00810F82" w:rsidP="0068577D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82E17C2BAF804624BC3A1225E4809341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537354" w:rsidRPr="00FD38F1">
                  <w:t>Bildungs- und Kulturdepartement</w:t>
                </w:r>
                <w:r w:rsidR="00537354" w:rsidRPr="00FD38F1">
                  <w:br/>
                </w:r>
              </w:sdtContent>
            </w:sdt>
            <w:r w:rsidR="00836BEA" w:rsidRPr="00FD38F1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D61A0C819B3940E0945B0C3E917A48B3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68577D">
                  <w:rPr>
                    <w:rStyle w:val="Fett"/>
                  </w:rPr>
                  <w:t>Dienststelle Berufs- und Weiterbildung</w:t>
                </w:r>
                <w:r w:rsidR="0068577D">
                  <w:rPr>
                    <w:rStyle w:val="Fett"/>
                  </w:rPr>
                  <w:br/>
                </w:r>
                <w:r w:rsidR="0068577D" w:rsidRPr="00FD38F1">
                  <w:rPr>
                    <w:rStyle w:val="Fett"/>
                  </w:rPr>
                  <w:t>BIZ – Ber</w:t>
                </w:r>
                <w:r w:rsidR="0068577D">
                  <w:rPr>
                    <w:rStyle w:val="Fett"/>
                  </w:rPr>
                  <w:t xml:space="preserve">atungs- und Informationszentrum </w:t>
                </w:r>
                <w:r w:rsidR="0068577D" w:rsidRPr="00FD38F1">
                  <w:rPr>
                    <w:rStyle w:val="Fett"/>
                  </w:rPr>
                  <w:t>für Bildung und Beruf</w:t>
                </w:r>
                <w:r w:rsidR="0068577D" w:rsidRPr="00FD38F1">
                  <w:rPr>
                    <w:rStyle w:val="Fett"/>
                  </w:rPr>
                  <w:br/>
                  <w:t>www.biz.lu.ch</w:t>
                </w:r>
              </w:sdtContent>
            </w:sdt>
          </w:p>
        </w:tc>
      </w:tr>
    </w:tbl>
    <w:p w14:paraId="71E7E76D" w14:textId="318893C3" w:rsidR="003D3E87" w:rsidRPr="00FD38F1" w:rsidRDefault="00654476" w:rsidP="005D0B28">
      <w:pPr>
        <w:pStyle w:val="CityDate"/>
        <w:spacing w:before="0"/>
        <w:rPr>
          <w:sz w:val="2"/>
          <w:szCs w:val="2"/>
        </w:rPr>
        <w:sectPr w:rsidR="003D3E87" w:rsidRPr="00FD38F1" w:rsidSect="00F751FC">
          <w:headerReference w:type="default" r:id="rId13"/>
          <w:footerReference w:type="default" r:id="rId14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  <w:r w:rsidRPr="007D37D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949E0F3" wp14:editId="14640B60">
            <wp:simplePos x="0" y="0"/>
            <wp:positionH relativeFrom="margin">
              <wp:posOffset>4904057</wp:posOffset>
            </wp:positionH>
            <wp:positionV relativeFrom="paragraph">
              <wp:posOffset>-1032570</wp:posOffset>
            </wp:positionV>
            <wp:extent cx="838800" cy="936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6424C" w14:textId="76DD657B" w:rsidR="003D3E87" w:rsidRDefault="003D3E87" w:rsidP="00585B75"/>
    <w:p w14:paraId="35AAEC84" w14:textId="16074FAE" w:rsidR="005D0BEA" w:rsidRPr="00EC496E" w:rsidRDefault="00B80D06" w:rsidP="005D0BEA">
      <w:pPr>
        <w:pStyle w:val="Titel"/>
        <w:rPr>
          <w:b w:val="0"/>
          <w:sz w:val="48"/>
        </w:rPr>
      </w:pPr>
      <w:bookmarkStart w:id="2" w:name="Text"/>
      <w:r w:rsidRPr="00EC496E">
        <w:rPr>
          <w:b w:val="0"/>
          <w:sz w:val="48"/>
        </w:rPr>
        <w:t>Online-</w:t>
      </w:r>
      <w:r w:rsidR="00B05463" w:rsidRPr="00EC496E">
        <w:rPr>
          <w:b w:val="0"/>
          <w:sz w:val="48"/>
        </w:rPr>
        <w:t>Self-Assessments</w:t>
      </w:r>
      <w:r w:rsidR="001812FF" w:rsidRPr="00EC496E">
        <w:rPr>
          <w:b w:val="0"/>
          <w:sz w:val="48"/>
        </w:rPr>
        <w:t xml:space="preserve"> zur Studienwahl</w:t>
      </w:r>
    </w:p>
    <w:p w14:paraId="7940558C" w14:textId="77777777" w:rsidR="005D0BEA" w:rsidRPr="001812FF" w:rsidRDefault="005D0BEA" w:rsidP="005D0BEA"/>
    <w:p w14:paraId="66DCA8F1" w14:textId="612DD3F8" w:rsidR="0040285C" w:rsidRDefault="00B42AA9" w:rsidP="00B80D06">
      <w:pPr>
        <w:spacing w:after="120"/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t>G</w:t>
      </w:r>
      <w:r w:rsidR="00B05463">
        <w:rPr>
          <w:rFonts w:cs="Arial"/>
          <w:b/>
          <w:bCs/>
          <w:sz w:val="28"/>
          <w:szCs w:val="32"/>
        </w:rPr>
        <w:t xml:space="preserve">eeignetes Online-Self-Assessment </w:t>
      </w:r>
      <w:r w:rsidR="001812FF">
        <w:rPr>
          <w:rFonts w:cs="Arial"/>
          <w:b/>
          <w:bCs/>
          <w:sz w:val="28"/>
          <w:szCs w:val="32"/>
        </w:rPr>
        <w:t xml:space="preserve">OSA </w:t>
      </w:r>
      <w:r w:rsidR="00B05463">
        <w:rPr>
          <w:rFonts w:cs="Arial"/>
          <w:b/>
          <w:bCs/>
          <w:sz w:val="28"/>
          <w:szCs w:val="32"/>
        </w:rPr>
        <w:t>auswählen</w:t>
      </w:r>
    </w:p>
    <w:p w14:paraId="163C40E1" w14:textId="67AAEBF2" w:rsidR="00B05463" w:rsidRPr="00403E33" w:rsidRDefault="00B80D06" w:rsidP="004D2FB4">
      <w:pPr>
        <w:pStyle w:val="Listenabsatz"/>
        <w:numPr>
          <w:ilvl w:val="0"/>
          <w:numId w:val="33"/>
        </w:numPr>
        <w:spacing w:after="120"/>
      </w:pPr>
      <w:r>
        <w:t>Wenn Sie keine Ahnung haben, was Sie studieren möchten oder auf neue Ideen kommen möchten, kann e</w:t>
      </w:r>
      <w:r w:rsidR="00B05463">
        <w:t xml:space="preserve">in </w:t>
      </w:r>
      <w:r w:rsidR="00B05463" w:rsidRPr="00EC496E">
        <w:rPr>
          <w:b/>
        </w:rPr>
        <w:t xml:space="preserve">allgemeiner </w:t>
      </w:r>
      <w:r w:rsidR="00B05463" w:rsidRPr="001812FF">
        <w:t>Test</w:t>
      </w:r>
      <w:r w:rsidR="00B05463" w:rsidRPr="00EC496E">
        <w:rPr>
          <w:b/>
        </w:rPr>
        <w:t xml:space="preserve"> </w:t>
      </w:r>
      <w:r w:rsidR="00010F0D">
        <w:t>Hinweise</w:t>
      </w:r>
      <w:r>
        <w:t xml:space="preserve"> geben.</w:t>
      </w:r>
    </w:p>
    <w:p w14:paraId="171F7EE7" w14:textId="049E48B4" w:rsidR="00B80D06" w:rsidRDefault="00B05463" w:rsidP="004D5612">
      <w:pPr>
        <w:pStyle w:val="Listenabsatz"/>
        <w:numPr>
          <w:ilvl w:val="0"/>
          <w:numId w:val="33"/>
        </w:numPr>
        <w:spacing w:after="120"/>
      </w:pPr>
      <w:r>
        <w:t>Wenn Sie die Studienwahl schon eingrenzen können</w:t>
      </w:r>
      <w:r w:rsidR="00B80D06">
        <w:t>,</w:t>
      </w:r>
      <w:r>
        <w:t xml:space="preserve"> </w:t>
      </w:r>
      <w:r w:rsidR="00B80D06">
        <w:t xml:space="preserve">sind </w:t>
      </w:r>
      <w:r w:rsidR="007023AA" w:rsidRPr="00EC496E">
        <w:rPr>
          <w:b/>
        </w:rPr>
        <w:t>fach</w:t>
      </w:r>
      <w:r w:rsidR="00B80D06" w:rsidRPr="00EC496E">
        <w:rPr>
          <w:b/>
        </w:rPr>
        <w:t>spezifische</w:t>
      </w:r>
      <w:r w:rsidR="00B80D06">
        <w:t xml:space="preserve"> Tests hilfreich</w:t>
      </w:r>
      <w:r>
        <w:t>.</w:t>
      </w:r>
    </w:p>
    <w:p w14:paraId="6B0302DF" w14:textId="29613397" w:rsidR="00FC19BC" w:rsidRDefault="00F2617F" w:rsidP="00FC19BC">
      <w:pPr>
        <w:spacing w:after="120"/>
      </w:pPr>
      <w:r w:rsidRPr="00F2617F">
        <w:rPr>
          <w:noProof/>
        </w:rPr>
        <w:drawing>
          <wp:anchor distT="0" distB="0" distL="114300" distR="114300" simplePos="0" relativeHeight="251661312" behindDoc="1" locked="0" layoutInCell="1" allowOverlap="1" wp14:anchorId="7EDA31D7" wp14:editId="38DDE786">
            <wp:simplePos x="0" y="0"/>
            <wp:positionH relativeFrom="column">
              <wp:posOffset>5265420</wp:posOffset>
            </wp:positionH>
            <wp:positionV relativeFrom="paragraph">
              <wp:posOffset>242570</wp:posOffset>
            </wp:positionV>
            <wp:extent cx="539750" cy="539750"/>
            <wp:effectExtent l="0" t="0" r="0" b="0"/>
            <wp:wrapTight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FB4">
        <w:t xml:space="preserve">Verwenden Sie dazu die Übersicht </w:t>
      </w:r>
      <w:r w:rsidR="00FC19BC">
        <w:t>der</w:t>
      </w:r>
      <w:r w:rsidR="004D2FB4">
        <w:t xml:space="preserve"> Online-Self-Assessments vom BIZ Luzern</w:t>
      </w:r>
      <w:r w:rsidR="00FC19BC">
        <w:t>:</w:t>
      </w:r>
      <w:r w:rsidR="00FC19BC">
        <w:br/>
      </w:r>
      <w:bookmarkStart w:id="3" w:name="_GoBack"/>
      <w:bookmarkEnd w:id="3"/>
    </w:p>
    <w:p w14:paraId="380F26B0" w14:textId="62500768" w:rsidR="0068577D" w:rsidRPr="00FC19BC" w:rsidRDefault="00810F82" w:rsidP="00FC19BC">
      <w:pPr>
        <w:spacing w:after="120"/>
        <w:ind w:left="454"/>
        <w:jc w:val="right"/>
        <w:rPr>
          <w:color w:val="808080" w:themeColor="background1" w:themeShade="80"/>
          <w:sz w:val="18"/>
        </w:rPr>
      </w:pPr>
      <w:hyperlink r:id="rId17" w:history="1">
        <w:r w:rsidR="00FC19BC" w:rsidRPr="00654476">
          <w:rPr>
            <w:rStyle w:val="Hyperlink"/>
            <w:color w:val="009FE3"/>
            <w:u w:val="none"/>
          </w:rPr>
          <w:t>www.beruf.lu.ch/Studium</w:t>
        </w:r>
      </w:hyperlink>
      <w:r w:rsidR="00FC19BC">
        <w:rPr>
          <w:sz w:val="18"/>
        </w:rPr>
        <w:br/>
      </w:r>
      <w:r w:rsidR="00FC19BC" w:rsidRPr="00FC19BC">
        <w:rPr>
          <w:color w:val="808080" w:themeColor="background1" w:themeShade="80"/>
          <w:sz w:val="18"/>
        </w:rPr>
        <w:t xml:space="preserve">&gt;Studienwahl &amp; Beratung </w:t>
      </w:r>
      <w:r w:rsidR="00F2617F">
        <w:rPr>
          <w:color w:val="808080" w:themeColor="background1" w:themeShade="80"/>
          <w:sz w:val="18"/>
        </w:rPr>
        <w:t xml:space="preserve">&gt; </w:t>
      </w:r>
      <w:r w:rsidR="00F2617F" w:rsidRPr="00F2617F">
        <w:rPr>
          <w:color w:val="808080" w:themeColor="background1" w:themeShade="80"/>
          <w:sz w:val="18"/>
        </w:rPr>
        <w:t>Informationen zu Studienwahl und Studium</w:t>
      </w:r>
      <w:r w:rsidR="00FC19BC" w:rsidRPr="00FC19BC">
        <w:rPr>
          <w:color w:val="808080" w:themeColor="background1" w:themeShade="80"/>
          <w:sz w:val="18"/>
        </w:rPr>
        <w:t xml:space="preserve"> </w:t>
      </w:r>
    </w:p>
    <w:p w14:paraId="2DAF5067" w14:textId="77777777" w:rsidR="00FC19BC" w:rsidRDefault="00FC19BC" w:rsidP="00B42AA9">
      <w:pPr>
        <w:spacing w:after="120"/>
      </w:pPr>
    </w:p>
    <w:p w14:paraId="5131DF17" w14:textId="318A9CD4" w:rsidR="00B05463" w:rsidRDefault="00B05463" w:rsidP="00B42AA9">
      <w:pPr>
        <w:spacing w:after="120"/>
      </w:pPr>
      <w:r>
        <w:t xml:space="preserve">Was sind </w:t>
      </w:r>
      <w:r w:rsidR="00B42AA9">
        <w:t>die Ergebnisse und welche Erkenntnisse ziehen Sie daraus?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40285C" w:rsidRPr="006F3F29" w14:paraId="45CE7A5E" w14:textId="77777777" w:rsidTr="00B4313C">
        <w:tc>
          <w:tcPr>
            <w:tcW w:w="9061" w:type="dxa"/>
            <w:shd w:val="clear" w:color="auto" w:fill="F2F2F2"/>
          </w:tcPr>
          <w:p w14:paraId="3A4A0C81" w14:textId="4607209A" w:rsidR="0040285C" w:rsidRPr="006F3F29" w:rsidRDefault="00B42AA9" w:rsidP="00970F02">
            <w:r>
              <w:t>Notizen</w:t>
            </w:r>
          </w:p>
        </w:tc>
      </w:tr>
      <w:tr w:rsidR="0040285C" w:rsidRPr="006F3F29" w14:paraId="234A9136" w14:textId="77777777" w:rsidTr="007C6CA8">
        <w:trPr>
          <w:trHeight w:val="781"/>
        </w:trPr>
        <w:tc>
          <w:tcPr>
            <w:tcW w:w="9061" w:type="dxa"/>
            <w:shd w:val="clear" w:color="auto" w:fill="auto"/>
          </w:tcPr>
          <w:p w14:paraId="1D394942" w14:textId="77777777" w:rsidR="0040285C" w:rsidRDefault="0040285C" w:rsidP="00682ADA"/>
          <w:p w14:paraId="39BC2C0A" w14:textId="096640D7" w:rsidR="0040285C" w:rsidRDefault="0040285C" w:rsidP="00682ADA"/>
          <w:p w14:paraId="32D22883" w14:textId="3F57C220" w:rsidR="00B42AA9" w:rsidRDefault="00B42AA9" w:rsidP="00682ADA"/>
          <w:p w14:paraId="24BF1EA4" w14:textId="6DF0971E" w:rsidR="00B42AA9" w:rsidRDefault="00B42AA9" w:rsidP="00682ADA"/>
          <w:p w14:paraId="41E25575" w14:textId="2FD36BFC" w:rsidR="00B42AA9" w:rsidRDefault="00B42AA9" w:rsidP="00682ADA"/>
          <w:p w14:paraId="5CE25E43" w14:textId="77777777" w:rsidR="00C16BB4" w:rsidRDefault="00C16BB4" w:rsidP="00682ADA"/>
          <w:p w14:paraId="068C080B" w14:textId="208EAA5E" w:rsidR="00B42AA9" w:rsidRDefault="00B42AA9" w:rsidP="00682ADA"/>
          <w:p w14:paraId="1C2A88B4" w14:textId="77777777" w:rsidR="004D5612" w:rsidRDefault="004D5612" w:rsidP="00682ADA"/>
          <w:p w14:paraId="7CEBEF44" w14:textId="77777777" w:rsidR="004D5612" w:rsidRDefault="004D5612" w:rsidP="00682ADA"/>
          <w:p w14:paraId="4ABA8F7E" w14:textId="1B781CE1" w:rsidR="004D5612" w:rsidRDefault="004D5612" w:rsidP="00682ADA"/>
          <w:p w14:paraId="69F89184" w14:textId="77777777" w:rsidR="004D5612" w:rsidRDefault="004D5612" w:rsidP="00682ADA"/>
          <w:p w14:paraId="3CECDF0F" w14:textId="572C1788" w:rsidR="00B42AA9" w:rsidRDefault="00B42AA9" w:rsidP="00682ADA"/>
          <w:p w14:paraId="1EC3D033" w14:textId="115E03E0" w:rsidR="00B42AA9" w:rsidRDefault="00B42AA9" w:rsidP="00682ADA"/>
          <w:p w14:paraId="4436B80A" w14:textId="1CE9EC66" w:rsidR="00682ADA" w:rsidRDefault="00682ADA" w:rsidP="00682ADA"/>
          <w:p w14:paraId="02F244EB" w14:textId="77777777" w:rsidR="0040285C" w:rsidRPr="006F3F29" w:rsidRDefault="0040285C" w:rsidP="00682ADA"/>
        </w:tc>
      </w:tr>
    </w:tbl>
    <w:bookmarkEnd w:id="2"/>
    <w:p w14:paraId="26B4AD9E" w14:textId="5DAAC4BA" w:rsidR="00156DF6" w:rsidRDefault="00156DF6" w:rsidP="00156DF6">
      <w:pPr>
        <w:pStyle w:val="ListWithSymbols"/>
        <w:numPr>
          <w:ilvl w:val="0"/>
          <w:numId w:val="0"/>
        </w:numPr>
        <w:spacing w:before="120" w:after="120"/>
        <w:jc w:val="both"/>
      </w:pPr>
      <w:r>
        <w:t>Halten Sie das weitere Vorgehen fest</w:t>
      </w:r>
      <w:r w:rsidR="00010F0D">
        <w:t>. W</w:t>
      </w:r>
      <w:r>
        <w:t>as könnten Ihre nächsten Schritte sein?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3"/>
        <w:gridCol w:w="1275"/>
        <w:gridCol w:w="1697"/>
      </w:tblGrid>
      <w:tr w:rsidR="00156DF6" w14:paraId="0899442B" w14:textId="77777777" w:rsidTr="00B4313C">
        <w:tc>
          <w:tcPr>
            <w:tcW w:w="6093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/>
            <w:hideMark/>
          </w:tcPr>
          <w:p w14:paraId="7C75427D" w14:textId="77777777" w:rsidR="00156DF6" w:rsidRDefault="00156DF6">
            <w:r>
              <w:t>Nächste Schritte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/>
            <w:hideMark/>
          </w:tcPr>
          <w:p w14:paraId="3984A92D" w14:textId="77777777" w:rsidR="00156DF6" w:rsidRDefault="00156DF6">
            <w:r>
              <w:t>Mache ich</w:t>
            </w:r>
          </w:p>
        </w:tc>
        <w:tc>
          <w:tcPr>
            <w:tcW w:w="1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2" w:space="0" w:color="BFBFBF" w:themeColor="background1" w:themeShade="BF"/>
            </w:tcBorders>
            <w:shd w:val="clear" w:color="auto" w:fill="F2F2F2"/>
            <w:hideMark/>
          </w:tcPr>
          <w:p w14:paraId="315AEF40" w14:textId="77777777" w:rsidR="00156DF6" w:rsidRDefault="00156DF6">
            <w:r>
              <w:t>Bis wann?</w:t>
            </w:r>
          </w:p>
        </w:tc>
      </w:tr>
      <w:tr w:rsidR="00156DF6" w14:paraId="0CE0BDAA" w14:textId="77777777" w:rsidTr="00156DF6">
        <w:trPr>
          <w:trHeight w:val="155"/>
        </w:trPr>
        <w:tc>
          <w:tcPr>
            <w:tcW w:w="60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AD8D7E5" w14:textId="77777777" w:rsidR="00156DF6" w:rsidRDefault="00156DF6">
            <w:r>
              <w:t>Infoveranstaltungen besuchen</w:t>
            </w:r>
          </w:p>
        </w:tc>
        <w:sdt>
          <w:sdtPr>
            <w:id w:val="192999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hideMark/>
              </w:tcPr>
              <w:p w14:paraId="6BDF67D2" w14:textId="77777777" w:rsidR="00156DF6" w:rsidRDefault="00156DF6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9ED866" w14:textId="77777777" w:rsidR="00156DF6" w:rsidRDefault="00156DF6"/>
        </w:tc>
      </w:tr>
      <w:tr w:rsidR="00156DF6" w14:paraId="4FF79212" w14:textId="77777777" w:rsidTr="00156DF6">
        <w:trPr>
          <w:trHeight w:val="155"/>
        </w:trPr>
        <w:tc>
          <w:tcPr>
            <w:tcW w:w="60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4D8D8EF" w14:textId="77777777" w:rsidR="00156DF6" w:rsidRDefault="00156DF6">
            <w:r>
              <w:t xml:space="preserve">Auf </w:t>
            </w:r>
            <w:hyperlink r:id="rId18" w:history="1">
              <w:r w:rsidRPr="00654476">
                <w:rPr>
                  <w:rStyle w:val="Hyperlink"/>
                  <w:color w:val="009FE3"/>
                  <w:u w:val="none"/>
                </w:rPr>
                <w:t>www.berufsberatung.ch</w:t>
              </w:r>
            </w:hyperlink>
            <w:r>
              <w:t xml:space="preserve"> weiter recherchieren</w:t>
            </w:r>
          </w:p>
        </w:tc>
        <w:sdt>
          <w:sdtPr>
            <w:id w:val="185044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hideMark/>
              </w:tcPr>
              <w:p w14:paraId="2E0708D0" w14:textId="77777777" w:rsidR="00156DF6" w:rsidRDefault="00156DF6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E9F20C" w14:textId="77777777" w:rsidR="00156DF6" w:rsidRDefault="00156DF6"/>
        </w:tc>
      </w:tr>
      <w:tr w:rsidR="00156DF6" w14:paraId="120A9590" w14:textId="77777777" w:rsidTr="00156DF6">
        <w:trPr>
          <w:trHeight w:val="155"/>
        </w:trPr>
        <w:tc>
          <w:tcPr>
            <w:tcW w:w="60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67ABA2F7" w14:textId="77777777" w:rsidR="00156DF6" w:rsidRDefault="00156DF6">
            <w:r>
              <w:t>Studienberatung BIZ anmelden</w:t>
            </w:r>
          </w:p>
        </w:tc>
        <w:sdt>
          <w:sdtPr>
            <w:id w:val="18641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hideMark/>
              </w:tcPr>
              <w:p w14:paraId="3E97C32F" w14:textId="77777777" w:rsidR="00156DF6" w:rsidRDefault="00156DF6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27B9AA" w14:textId="77777777" w:rsidR="00156DF6" w:rsidRDefault="00156DF6"/>
        </w:tc>
      </w:tr>
      <w:tr w:rsidR="00156DF6" w14:paraId="4A34ED72" w14:textId="77777777" w:rsidTr="00156DF6">
        <w:trPr>
          <w:trHeight w:val="155"/>
        </w:trPr>
        <w:tc>
          <w:tcPr>
            <w:tcW w:w="60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B1870E2" w14:textId="77777777" w:rsidR="00156DF6" w:rsidRDefault="00156DF6">
            <w:r>
              <w:t>Gespräche mit Studierenden</w:t>
            </w:r>
          </w:p>
        </w:tc>
        <w:sdt>
          <w:sdtPr>
            <w:id w:val="127374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hideMark/>
              </w:tcPr>
              <w:p w14:paraId="33AF5117" w14:textId="77777777" w:rsidR="00156DF6" w:rsidRDefault="00156DF6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7C6A1AA" w14:textId="77777777" w:rsidR="00156DF6" w:rsidRDefault="00156DF6"/>
        </w:tc>
      </w:tr>
      <w:tr w:rsidR="00156DF6" w14:paraId="24E9CF6A" w14:textId="77777777" w:rsidTr="00156DF6">
        <w:trPr>
          <w:trHeight w:val="155"/>
        </w:trPr>
        <w:tc>
          <w:tcPr>
            <w:tcW w:w="60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6B85FD76" w14:textId="77777777" w:rsidR="00156DF6" w:rsidRDefault="00156DF6">
            <w:r>
              <w:t>Gespräche mit Berufsleuten</w:t>
            </w:r>
          </w:p>
        </w:tc>
        <w:sdt>
          <w:sdtPr>
            <w:id w:val="-121487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hideMark/>
              </w:tcPr>
              <w:p w14:paraId="0E5989E9" w14:textId="77777777" w:rsidR="00156DF6" w:rsidRDefault="00156DF6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0C74CE" w14:textId="77777777" w:rsidR="00156DF6" w:rsidRDefault="00156DF6"/>
        </w:tc>
      </w:tr>
    </w:tbl>
    <w:p w14:paraId="10746A8E" w14:textId="1191E7AB" w:rsidR="00156DF6" w:rsidRDefault="00156DF6" w:rsidP="004D5612"/>
    <w:sectPr w:rsidR="00156DF6" w:rsidSect="00F751FC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4BE0" w14:textId="77777777" w:rsidR="002F0AF4" w:rsidRPr="00FD38F1" w:rsidRDefault="002F0AF4">
      <w:r w:rsidRPr="00FD38F1">
        <w:separator/>
      </w:r>
    </w:p>
  </w:endnote>
  <w:endnote w:type="continuationSeparator" w:id="0">
    <w:p w14:paraId="10B8B6C1" w14:textId="77777777" w:rsidR="002F0AF4" w:rsidRPr="00FD38F1" w:rsidRDefault="002F0AF4">
      <w:r w:rsidRPr="00FD38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0499" w14:textId="77777777" w:rsidR="00682ADA" w:rsidRPr="00FD38F1" w:rsidRDefault="00810F82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82E17C2BAF804624BC3A1225E4809341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682ADA" w:rsidRPr="00FD38F1">
          <w:rPr>
            <w:rStyle w:val="Hervorhebung"/>
          </w:rPr>
          <w:t>‍</w:t>
        </w:r>
      </w:sdtContent>
    </w:sdt>
    <w:r w:rsidR="00682ADA" w:rsidRPr="00FD38F1">
      <w:t>‍</w:t>
    </w:r>
    <w:sdt>
      <w:sdtPr>
        <w:tag w:val="FooterNormal"/>
        <w:id w:val="906580455"/>
        <w:placeholder>
          <w:docPart w:val="D61A0C819B3940E0945B0C3E917A48B3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682ADA" w:rsidRPr="00FD38F1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82ADA" w:rsidRPr="00FD38F1" w14:paraId="06E55F90" w14:textId="77777777" w:rsidTr="002561C2">
      <w:tc>
        <w:tcPr>
          <w:tcW w:w="9128" w:type="dxa"/>
          <w:gridSpan w:val="2"/>
          <w:vAlign w:val="center"/>
        </w:tcPr>
        <w:p w14:paraId="17F75786" w14:textId="77777777" w:rsidR="00682ADA" w:rsidRPr="00FD38F1" w:rsidRDefault="00682ADA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682ADA" w:rsidRPr="00810F82" w14:paraId="29C861A6" w14:textId="77777777" w:rsidTr="005D0B28">
      <w:tc>
        <w:tcPr>
          <w:tcW w:w="6177" w:type="dxa"/>
          <w:vAlign w:val="center"/>
        </w:tcPr>
        <w:p w14:paraId="288FCD6A" w14:textId="2CDDBDFE" w:rsidR="00682ADA" w:rsidRPr="002C728D" w:rsidRDefault="00682ADA" w:rsidP="00AB393E">
          <w:pPr>
            <w:pStyle w:val="Fusszeile"/>
            <w:rPr>
              <w:lang w:val="en-US"/>
            </w:rPr>
          </w:pPr>
          <w:proofErr w:type="spellStart"/>
          <w:r w:rsidRPr="002C728D">
            <w:rPr>
              <w:szCs w:val="16"/>
              <w:lang w:val="en-US" w:eastAsia="de-DE"/>
            </w:rPr>
            <w:t>Dok-Lfnr</w:t>
          </w:r>
          <w:proofErr w:type="spellEnd"/>
          <w:r w:rsidRPr="002C728D">
            <w:rPr>
              <w:szCs w:val="16"/>
              <w:lang w:val="en-US" w:eastAsia="de-DE"/>
            </w:rPr>
            <w:t xml:space="preserve">: </w:t>
          </w:r>
          <w:r w:rsidR="009F0720" w:rsidRPr="002C728D">
            <w:rPr>
              <w:szCs w:val="16"/>
              <w:lang w:val="en-US" w:eastAsia="de-DE"/>
            </w:rPr>
            <w:t>690850</w:t>
          </w:r>
          <w:r w:rsidRPr="002C728D">
            <w:rPr>
              <w:szCs w:val="16"/>
              <w:lang w:val="en-US" w:eastAsia="de-DE"/>
            </w:rPr>
            <w:t xml:space="preserve"> , </w:t>
          </w:r>
          <w:proofErr w:type="spellStart"/>
          <w:r w:rsidR="009F0720" w:rsidRPr="002C728D">
            <w:rPr>
              <w:szCs w:val="16"/>
              <w:lang w:val="en-US" w:eastAsia="de-DE"/>
            </w:rPr>
            <w:t>b</w:t>
          </w:r>
          <w:r w:rsidR="002C728D" w:rsidRPr="002C728D">
            <w:rPr>
              <w:szCs w:val="16"/>
              <w:lang w:val="en-US" w:eastAsia="de-DE"/>
            </w:rPr>
            <w:t>rk</w:t>
          </w:r>
          <w:proofErr w:type="spellEnd"/>
          <w:r w:rsidR="002C728D" w:rsidRPr="002C728D">
            <w:rPr>
              <w:szCs w:val="16"/>
              <w:lang w:val="en-US" w:eastAsia="de-DE"/>
            </w:rPr>
            <w:t>/</w:t>
          </w:r>
          <w:proofErr w:type="spellStart"/>
          <w:r w:rsidR="00810F82">
            <w:rPr>
              <w:szCs w:val="16"/>
              <w:lang w:val="en-US" w:eastAsia="de-DE"/>
            </w:rPr>
            <w:t>scd</w:t>
          </w:r>
          <w:proofErr w:type="spellEnd"/>
          <w:r w:rsidR="00810F82">
            <w:rPr>
              <w:szCs w:val="16"/>
              <w:lang w:val="en-US" w:eastAsia="de-DE"/>
            </w:rPr>
            <w:t>/</w:t>
          </w:r>
          <w:proofErr w:type="spellStart"/>
          <w:r w:rsidR="009F0720" w:rsidRPr="002C728D">
            <w:rPr>
              <w:szCs w:val="16"/>
              <w:lang w:val="en-US" w:eastAsia="de-DE"/>
            </w:rPr>
            <w:t>iss</w:t>
          </w:r>
          <w:proofErr w:type="spellEnd"/>
          <w:r w:rsidR="009F0720" w:rsidRPr="002C728D">
            <w:rPr>
              <w:szCs w:val="16"/>
              <w:lang w:val="en-US" w:eastAsia="de-DE"/>
            </w:rPr>
            <w:t>, 07</w:t>
          </w:r>
          <w:r w:rsidRPr="002C728D">
            <w:rPr>
              <w:szCs w:val="16"/>
              <w:lang w:val="en-US" w:eastAsia="de-DE"/>
            </w:rPr>
            <w:t>/24</w:t>
          </w:r>
          <w:r w:rsidRPr="002C728D">
            <w:rPr>
              <w:lang w:val="en-US"/>
            </w:rPr>
            <w:t xml:space="preserve"> </w:t>
          </w:r>
          <w:r w:rsidRPr="00FD38F1">
            <w:fldChar w:fldCharType="begin"/>
          </w:r>
          <w:r w:rsidRPr="002C728D">
            <w:rPr>
              <w:lang w:val="en-US" w:eastAsia="de-DE"/>
            </w:rPr>
            <w:instrText xml:space="preserve"> IF </w:instrText>
          </w:r>
          <w:r w:rsidRPr="00FD38F1">
            <w:fldChar w:fldCharType="begin"/>
          </w:r>
          <w:r w:rsidRPr="002C728D">
            <w:rPr>
              <w:lang w:val="en-US" w:eastAsia="de-DE"/>
            </w:rPr>
            <w:instrText xml:space="preserve"> DOCPROPERTY "CMIdata.G_Signatur"\*CHARFORMAT </w:instrText>
          </w:r>
          <w:r w:rsidRPr="00FD38F1">
            <w:fldChar w:fldCharType="end"/>
          </w:r>
          <w:r w:rsidRPr="002C728D">
            <w:rPr>
              <w:lang w:val="en-US" w:eastAsia="de-DE"/>
            </w:rPr>
            <w:instrText xml:space="preserve"> = "" "</w:instrText>
          </w:r>
          <w:r w:rsidRPr="00FD38F1">
            <w:fldChar w:fldCharType="begin"/>
          </w:r>
          <w:r w:rsidRPr="002C728D">
            <w:rPr>
              <w:lang w:val="en-US" w:eastAsia="de-DE"/>
            </w:rPr>
            <w:instrText xml:space="preserve"> IF </w:instrText>
          </w:r>
          <w:r w:rsidRPr="00FD38F1">
            <w:fldChar w:fldCharType="begin"/>
          </w:r>
          <w:r w:rsidRPr="002C728D">
            <w:rPr>
              <w:lang w:val="en-US" w:eastAsia="de-DE"/>
            </w:rPr>
            <w:instrText xml:space="preserve"> DOCPROPERTY "CMIdata.G_Laufnummer"\*CHARFORMAT </w:instrText>
          </w:r>
          <w:r w:rsidRPr="00FD38F1">
            <w:fldChar w:fldCharType="end"/>
          </w:r>
          <w:r w:rsidRPr="002C728D">
            <w:rPr>
              <w:lang w:val="en-US" w:eastAsia="de-DE"/>
            </w:rPr>
            <w:instrText xml:space="preserve"> = "" "" "</w:instrText>
          </w:r>
          <w:r w:rsidRPr="00FD38F1">
            <w:fldChar w:fldCharType="begin"/>
          </w:r>
          <w:r w:rsidRPr="002C728D">
            <w:rPr>
              <w:lang w:val="en-US" w:eastAsia="de-DE"/>
            </w:rPr>
            <w:instrText xml:space="preserve"> DOCPROPERTY "CMIdata.G_Laufnummer"\*CHARFORMAT </w:instrText>
          </w:r>
          <w:r w:rsidRPr="00FD38F1">
            <w:fldChar w:fldCharType="separate"/>
          </w:r>
          <w:r w:rsidRPr="002C728D">
            <w:rPr>
              <w:lang w:val="en-US" w:eastAsia="de-DE"/>
            </w:rPr>
            <w:instrText>CMIdata.G_Laufnummer</w:instrText>
          </w:r>
          <w:r w:rsidRPr="00FD38F1">
            <w:fldChar w:fldCharType="end"/>
          </w:r>
          <w:r w:rsidRPr="002C728D">
            <w:rPr>
              <w:lang w:val="en-US" w:eastAsia="de-DE"/>
            </w:rPr>
            <w:instrText xml:space="preserve"> / </w:instrText>
          </w:r>
          <w:r w:rsidRPr="00FD38F1">
            <w:fldChar w:fldCharType="begin"/>
          </w:r>
          <w:r w:rsidRPr="002C728D">
            <w:rPr>
              <w:lang w:val="en-US" w:eastAsia="de-DE"/>
            </w:rPr>
            <w:instrText xml:space="preserve"> DOCPROPERTY "CMIdata.Dok_Titel"\*CHARFORMAT </w:instrText>
          </w:r>
          <w:r w:rsidRPr="00FD38F1">
            <w:fldChar w:fldCharType="separate"/>
          </w:r>
          <w:r w:rsidRPr="002C728D">
            <w:rPr>
              <w:lang w:val="en-US" w:eastAsia="de-DE"/>
            </w:rPr>
            <w:instrText>CMIdata.Dok_Titel</w:instrText>
          </w:r>
          <w:r w:rsidRPr="00FD38F1">
            <w:fldChar w:fldCharType="end"/>
          </w:r>
          <w:r w:rsidRPr="002C728D">
            <w:rPr>
              <w:lang w:val="en-US" w:eastAsia="de-DE"/>
            </w:rPr>
            <w:instrText xml:space="preserve">" \* MERGEFORMAT </w:instrText>
          </w:r>
          <w:r w:rsidRPr="00FD38F1">
            <w:fldChar w:fldCharType="end"/>
          </w:r>
          <w:r w:rsidRPr="002C728D">
            <w:rPr>
              <w:lang w:val="en-US" w:eastAsia="de-DE"/>
            </w:rPr>
            <w:instrText>" "</w:instrText>
          </w:r>
          <w:r w:rsidRPr="00FD38F1">
            <w:fldChar w:fldCharType="begin"/>
          </w:r>
          <w:r w:rsidRPr="002C728D">
            <w:rPr>
              <w:lang w:val="en-US" w:eastAsia="de-DE"/>
            </w:rPr>
            <w:instrText xml:space="preserve"> DOCPROPERTY "CMIdata.G_Signatur"\*CHARFORMAT </w:instrText>
          </w:r>
          <w:r w:rsidRPr="00FD38F1">
            <w:fldChar w:fldCharType="separate"/>
          </w:r>
          <w:r w:rsidRPr="002C728D">
            <w:rPr>
              <w:lang w:val="en-US" w:eastAsia="de-DE"/>
            </w:rPr>
            <w:instrText>CMIdata.G_Signatur</w:instrText>
          </w:r>
          <w:r w:rsidRPr="00FD38F1">
            <w:fldChar w:fldCharType="end"/>
          </w:r>
          <w:r w:rsidRPr="002C728D">
            <w:rPr>
              <w:lang w:val="en-US" w:eastAsia="de-DE"/>
            </w:rPr>
            <w:instrText xml:space="preserve"> / </w:instrText>
          </w:r>
          <w:r w:rsidRPr="00FD38F1">
            <w:fldChar w:fldCharType="begin"/>
          </w:r>
          <w:r w:rsidRPr="002C728D">
            <w:rPr>
              <w:lang w:val="en-US" w:eastAsia="de-DE"/>
            </w:rPr>
            <w:instrText xml:space="preserve"> DOCPROPERTY "CMIdata.Dok_Titel"\*CHARFORMAT </w:instrText>
          </w:r>
          <w:r w:rsidRPr="00FD38F1">
            <w:fldChar w:fldCharType="separate"/>
          </w:r>
          <w:r w:rsidRPr="002C728D">
            <w:rPr>
              <w:lang w:val="en-US" w:eastAsia="de-DE"/>
            </w:rPr>
            <w:instrText>CMIdata.Dok_Titel</w:instrText>
          </w:r>
          <w:r w:rsidRPr="00FD38F1">
            <w:fldChar w:fldCharType="end"/>
          </w:r>
          <w:r w:rsidRPr="002C728D">
            <w:rPr>
              <w:lang w:val="en-US" w:eastAsia="de-DE"/>
            </w:rPr>
            <w:instrText xml:space="preserve">" \* MERGEFORMAT </w:instrText>
          </w:r>
          <w:r w:rsidRPr="00FD38F1">
            <w:fldChar w:fldCharType="end"/>
          </w:r>
        </w:p>
      </w:tc>
      <w:tc>
        <w:tcPr>
          <w:tcW w:w="2951" w:type="dxa"/>
        </w:tcPr>
        <w:p w14:paraId="2FC81488" w14:textId="6A74B73F" w:rsidR="00682ADA" w:rsidRPr="002C728D" w:rsidRDefault="00682ADA" w:rsidP="00C22A5F">
          <w:pPr>
            <w:pStyle w:val="Fusszeile-Seite"/>
            <w:rPr>
              <w:lang w:val="en-US" w:eastAsia="de-DE"/>
            </w:rPr>
          </w:pP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NUMPAGES </w:instrText>
          </w:r>
          <w:r w:rsidRPr="00FD38F1">
            <w:rPr>
              <w:lang w:eastAsia="de-DE"/>
            </w:rPr>
            <w:fldChar w:fldCharType="separate"/>
          </w:r>
          <w:r w:rsidR="00810F82">
            <w:rPr>
              <w:noProof/>
              <w:lang w:val="en-US" w:eastAsia="de-DE"/>
            </w:rPr>
            <w:instrText>1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 &gt; "1" "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Pr="002C728D">
            <w:rPr>
              <w:lang w:val="en-US"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 = "" "Seite" "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Pr="002C728D">
            <w:rPr>
              <w:lang w:val="en-US"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 = "Doc.Page" "Seite" "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Pr="002C728D">
            <w:rPr>
              <w:lang w:val="en-US"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Pr="002C728D">
            <w:rPr>
              <w:noProof/>
              <w:lang w:val="en-US"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F2617F" w:rsidRPr="002C728D">
            <w:rPr>
              <w:noProof/>
              <w:lang w:val="en-US"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PAGE </w:instrText>
          </w:r>
          <w:r w:rsidRPr="00FD38F1">
            <w:rPr>
              <w:lang w:eastAsia="de-DE"/>
            </w:rPr>
            <w:fldChar w:fldCharType="separate"/>
          </w:r>
          <w:r w:rsidR="00F2617F">
            <w:rPr>
              <w:noProof/>
              <w:lang w:val="en-US" w:eastAsia="de-DE"/>
            </w:rPr>
            <w:instrText>1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Pr="002C728D">
            <w:rPr>
              <w:lang w:val="en-US"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 = "" "von" "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Pr="002C728D">
            <w:rPr>
              <w:lang w:val="en-US"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 = "Doc.of" "von" "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Pr="002C728D">
            <w:rPr>
              <w:lang w:val="en-US"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FC19BC" w:rsidRPr="002C728D">
            <w:rPr>
              <w:noProof/>
              <w:lang w:val="en-US"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F2617F" w:rsidRPr="002C728D">
            <w:rPr>
              <w:noProof/>
              <w:lang w:val="en-US"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2C728D">
            <w:rPr>
              <w:lang w:val="en-US" w:eastAsia="de-DE"/>
            </w:rPr>
            <w:instrText xml:space="preserve"> NUMPAGES </w:instrText>
          </w:r>
          <w:r w:rsidRPr="00FD38F1">
            <w:rPr>
              <w:lang w:eastAsia="de-DE"/>
            </w:rPr>
            <w:fldChar w:fldCharType="separate"/>
          </w:r>
          <w:r w:rsidR="00F2617F">
            <w:rPr>
              <w:noProof/>
              <w:lang w:val="en-US" w:eastAsia="de-DE"/>
            </w:rPr>
            <w:instrText>2</w:instrText>
          </w:r>
          <w:r w:rsidRPr="00FD38F1">
            <w:rPr>
              <w:lang w:eastAsia="de-DE"/>
            </w:rPr>
            <w:fldChar w:fldCharType="end"/>
          </w:r>
          <w:r w:rsidRPr="002C728D">
            <w:rPr>
              <w:lang w:val="en-US" w:eastAsia="de-DE"/>
            </w:rPr>
            <w:instrText>"" "</w:instrText>
          </w:r>
          <w:r w:rsidRPr="00FD38F1">
            <w:rPr>
              <w:lang w:eastAsia="de-DE"/>
            </w:rPr>
            <w:fldChar w:fldCharType="separate"/>
          </w:r>
          <w:r w:rsidR="00810F82" w:rsidRPr="002C728D">
            <w:rPr>
              <w:noProof/>
              <w:lang w:val="en-US" w:eastAsia="de-DE"/>
            </w:rPr>
            <w:t xml:space="preserve"> </w:t>
          </w:r>
          <w:r w:rsidRPr="00FD38F1">
            <w:rPr>
              <w:lang w:eastAsia="de-DE"/>
            </w:rPr>
            <w:fldChar w:fldCharType="end"/>
          </w:r>
        </w:p>
      </w:tc>
    </w:tr>
    <w:tr w:rsidR="00682ADA" w:rsidRPr="00810F82" w14:paraId="08AE2FBE" w14:textId="77777777" w:rsidTr="005D0B28">
      <w:tc>
        <w:tcPr>
          <w:tcW w:w="6177" w:type="dxa"/>
          <w:vAlign w:val="center"/>
        </w:tcPr>
        <w:p w14:paraId="0756F8A5" w14:textId="77777777" w:rsidR="00682ADA" w:rsidRPr="002C728D" w:rsidRDefault="00682ADA" w:rsidP="003D3E87">
          <w:pPr>
            <w:pStyle w:val="Fusszeile-Pfad"/>
            <w:rPr>
              <w:color w:val="auto"/>
              <w:szCs w:val="12"/>
              <w:lang w:val="en-US"/>
            </w:rPr>
          </w:pPr>
          <w:bookmarkStart w:id="1" w:name="FusszeileErsteSeite" w:colFirst="0" w:colLast="0"/>
        </w:p>
      </w:tc>
      <w:tc>
        <w:tcPr>
          <w:tcW w:w="2951" w:type="dxa"/>
        </w:tcPr>
        <w:p w14:paraId="2E8D9587" w14:textId="77777777" w:rsidR="00682ADA" w:rsidRPr="002C728D" w:rsidRDefault="00682ADA" w:rsidP="003D3E87">
          <w:pPr>
            <w:jc w:val="right"/>
            <w:rPr>
              <w:sz w:val="2"/>
              <w:szCs w:val="2"/>
              <w:lang w:val="en-US" w:eastAsia="de-DE"/>
            </w:rPr>
          </w:pPr>
        </w:p>
      </w:tc>
    </w:tr>
    <w:bookmarkEnd w:id="1"/>
  </w:tbl>
  <w:p w14:paraId="1D6A3B61" w14:textId="77777777" w:rsidR="00682ADA" w:rsidRPr="002C728D" w:rsidRDefault="00682ADA">
    <w:pPr>
      <w:rPr>
        <w:sz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60E8" w14:textId="77777777" w:rsidR="00682ADA" w:rsidRDefault="00682ADA">
    <w:pPr>
      <w:rPr>
        <w:sz w:val="2"/>
      </w:rPr>
    </w:pPr>
  </w:p>
  <w:tbl>
    <w:tblPr>
      <w:tblW w:w="29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51"/>
    </w:tblGrid>
    <w:tr w:rsidR="00B42AA9" w14:paraId="2CE1BC23" w14:textId="77777777" w:rsidTr="00B42AA9">
      <w:tc>
        <w:tcPr>
          <w:tcW w:w="2951" w:type="dxa"/>
        </w:tcPr>
        <w:p w14:paraId="6AD5F340" w14:textId="458A99FC" w:rsidR="00B42AA9" w:rsidRPr="00F82120" w:rsidRDefault="00B42AA9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4D5612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F2617F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4D5612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F2617F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B42AA9" w14:paraId="7DBC20E3" w14:textId="77777777" w:rsidTr="00B42AA9">
      <w:tc>
        <w:tcPr>
          <w:tcW w:w="2951" w:type="dxa"/>
        </w:tcPr>
        <w:p w14:paraId="46FD47E6" w14:textId="77777777" w:rsidR="00B42AA9" w:rsidRPr="009500C4" w:rsidRDefault="00B42AA9" w:rsidP="003D3E87">
          <w:pPr>
            <w:jc w:val="right"/>
            <w:rPr>
              <w:sz w:val="2"/>
              <w:szCs w:val="2"/>
              <w:lang w:eastAsia="de-DE"/>
            </w:rPr>
          </w:pPr>
          <w:bookmarkStart w:id="4" w:name="FusszeileFolgeseiten" w:colFirst="0" w:colLast="0"/>
        </w:p>
      </w:tc>
    </w:tr>
    <w:bookmarkEnd w:id="4"/>
  </w:tbl>
  <w:p w14:paraId="3546989B" w14:textId="77777777" w:rsidR="00682ADA" w:rsidRDefault="00682ADA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69E5" w14:textId="0C957701" w:rsidR="00682ADA" w:rsidRPr="00EC496E" w:rsidRDefault="00682ADA">
    <w:pPr>
      <w:rPr>
        <w:rPrChange w:id="5" w:author="Franzisca Regli" w:date="2024-07-12T15:26:00Z">
          <w:rPr>
            <w:lang w:val="en-US"/>
          </w:rPr>
        </w:rPrChange>
      </w:rPr>
    </w:pPr>
    <w:r>
      <w:fldChar w:fldCharType="begin"/>
    </w:r>
    <w:r w:rsidRPr="00EC496E">
      <w:rPr>
        <w:rPrChange w:id="6" w:author="Franzisca Regli" w:date="2024-07-12T15:26:00Z">
          <w:rPr>
            <w:lang w:val="en-US"/>
          </w:rPr>
        </w:rPrChange>
      </w:rPr>
      <w:instrText xml:space="preserve"> if </w:instrText>
    </w:r>
    <w:r>
      <w:fldChar w:fldCharType="begin"/>
    </w:r>
    <w:r w:rsidRPr="00EC496E">
      <w:rPr>
        <w:rPrChange w:id="7" w:author="Franzisca Regli" w:date="2024-07-12T15:26:00Z">
          <w:rPr>
            <w:lang w:val="en-US"/>
          </w:rPr>
        </w:rPrChange>
      </w:rPr>
      <w:instrText xml:space="preserve"> DOCPROPERTY "Outputprofile.Internal.Draft"\*CHARFORMAT \&lt;OawJumpToField value=0/&gt;</w:instrText>
    </w:r>
    <w:r>
      <w:fldChar w:fldCharType="separate"/>
    </w:r>
    <w:r w:rsidR="004D5612">
      <w:rPr>
        <w:b/>
        <w:bCs/>
        <w:lang w:val="de-DE"/>
      </w:rPr>
      <w:instrText>Fehler! Unbekannter Name für Dokument-Eigenschaft.</w:instrText>
    </w:r>
    <w:r>
      <w:fldChar w:fldCharType="end"/>
    </w:r>
    <w:r w:rsidRPr="00EC496E">
      <w:rPr>
        <w:rPrChange w:id="8" w:author="Franzisca Regli" w:date="2024-07-12T15:26:00Z">
          <w:rPr>
            <w:lang w:val="en-US"/>
          </w:rPr>
        </w:rPrChange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810F82">
      <w:rPr>
        <w:noProof/>
      </w:rPr>
      <w:instrText>07.08.2024, 09:09:44</w:instrText>
    </w:r>
    <w:r>
      <w:fldChar w:fldCharType="end"/>
    </w:r>
    <w:r w:rsidRPr="00EC496E">
      <w:rPr>
        <w:rPrChange w:id="9" w:author="Franzisca Regli" w:date="2024-07-12T15:26:00Z">
          <w:rPr>
            <w:lang w:val="en-US"/>
          </w:rPr>
        </w:rPrChange>
      </w:rPr>
      <w:instrText xml:space="preserve">, </w:instrText>
    </w:r>
    <w:r>
      <w:fldChar w:fldCharType="begin"/>
    </w:r>
    <w:r w:rsidRPr="00EC496E">
      <w:rPr>
        <w:rPrChange w:id="10" w:author="Franzisca Regli" w:date="2024-07-12T15:26:00Z">
          <w:rPr>
            <w:lang w:val="en-US"/>
          </w:rPr>
        </w:rPrChange>
      </w:rPr>
      <w:instrText xml:space="preserve"> FILENAME  \p  \* MERGEFORMAT </w:instrText>
    </w:r>
    <w:r>
      <w:fldChar w:fldCharType="separate"/>
    </w:r>
    <w:r w:rsidR="004D5612" w:rsidRPr="00EC496E">
      <w:rPr>
        <w:noProof/>
        <w:rPrChange w:id="11" w:author="Franzisca Regli" w:date="2024-07-12T15:26:00Z">
          <w:rPr>
            <w:noProof/>
            <w:lang w:val="en-US"/>
          </w:rPr>
        </w:rPrChange>
      </w:rPr>
      <w:instrText>C:\Users\00416682\Desktop\Arbeitsblatt Online-Selfassessments.docx</w:instrText>
    </w:r>
    <w:r>
      <w:fldChar w:fldCharType="end"/>
    </w:r>
    <w:r w:rsidRPr="00EC496E">
      <w:rPr>
        <w:rPrChange w:id="12" w:author="Franzisca Regli" w:date="2024-07-12T15:26:00Z">
          <w:rPr>
            <w:lang w:val="en-US"/>
          </w:rPr>
        </w:rPrChange>
      </w:rPr>
      <w:instrText>" \&lt;OawJumpToField value=0/&gt;</w:instrText>
    </w:r>
    <w:r>
      <w:fldChar w:fldCharType="separate"/>
    </w:r>
    <w:r w:rsidR="00810F82">
      <w:rPr>
        <w:noProof/>
      </w:rPr>
      <w:t>07.08.2024, 09:09:44</w:t>
    </w:r>
    <w:r w:rsidR="00810F82" w:rsidRPr="00EC496E">
      <w:rPr>
        <w:noProof/>
        <w:rPrChange w:id="13" w:author="Franzisca Regli" w:date="2024-07-12T15:26:00Z">
          <w:rPr>
            <w:lang w:val="en-US"/>
          </w:rPr>
        </w:rPrChange>
      </w:rPr>
      <w:t xml:space="preserve">, </w:t>
    </w:r>
    <w:r w:rsidR="00810F82" w:rsidRPr="00EC496E">
      <w:rPr>
        <w:noProof/>
        <w:rPrChange w:id="14" w:author="Franzisca Regli" w:date="2024-07-12T15:26:00Z">
          <w:rPr>
            <w:noProof/>
            <w:lang w:val="en-US"/>
          </w:rPr>
        </w:rPrChange>
      </w:rPr>
      <w:t>C:\Users\00416682\Desktop\Arbeitsblatt Online-Selfassessments.docx</w:t>
    </w:r>
    <w:r>
      <w:fldChar w:fldCharType="end"/>
    </w:r>
    <w:r>
      <w:fldChar w:fldCharType="begin"/>
    </w:r>
    <w:r w:rsidRPr="00EC496E">
      <w:rPr>
        <w:rPrChange w:id="15" w:author="Franzisca Regli" w:date="2024-07-12T15:26:00Z">
          <w:rPr>
            <w:lang w:val="en-US"/>
          </w:rPr>
        </w:rPrChange>
      </w:rPr>
      <w:instrText xml:space="preserve"> if </w:instrText>
    </w:r>
    <w:r>
      <w:fldChar w:fldCharType="begin"/>
    </w:r>
    <w:r w:rsidRPr="00EC496E">
      <w:rPr>
        <w:rPrChange w:id="16" w:author="Franzisca Regli" w:date="2024-07-12T15:26:00Z">
          <w:rPr>
            <w:lang w:val="en-US"/>
          </w:rPr>
        </w:rPrChange>
      </w:rPr>
      <w:instrText xml:space="preserve"> DOCPROPERTY "Outputprofile.Internal.Original"\*CHARFORMAT \&lt;OawJumpToField value=0/&gt;</w:instrText>
    </w:r>
    <w:r>
      <w:fldChar w:fldCharType="separate"/>
    </w:r>
    <w:r w:rsidR="004D5612">
      <w:rPr>
        <w:b/>
        <w:bCs/>
        <w:lang w:val="de-DE"/>
      </w:rPr>
      <w:instrText>Fehler! Unbekannter Name für Dokument-Eigenschaft.</w:instrText>
    </w:r>
    <w:r>
      <w:fldChar w:fldCharType="end"/>
    </w:r>
    <w:r w:rsidRPr="00EC496E">
      <w:rPr>
        <w:rPrChange w:id="17" w:author="Franzisca Regli" w:date="2024-07-12T15:26:00Z">
          <w:rPr>
            <w:lang w:val="en-US"/>
          </w:rPr>
        </w:rPrChange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810F82">
      <w:rPr>
        <w:noProof/>
      </w:rPr>
      <w:instrText>07.08.2024</w:instrText>
    </w:r>
    <w:r>
      <w:fldChar w:fldCharType="end"/>
    </w:r>
    <w:r w:rsidRPr="00EC496E">
      <w:rPr>
        <w:rPrChange w:id="18" w:author="Franzisca Regli" w:date="2024-07-12T15:26:00Z">
          <w:rPr>
            <w:lang w:val="en-US"/>
          </w:rPr>
        </w:rPrChange>
      </w:rPr>
      <w:instrText xml:space="preserve">, </w:instrText>
    </w:r>
    <w:r>
      <w:fldChar w:fldCharType="begin"/>
    </w:r>
    <w:r w:rsidRPr="00EC496E">
      <w:rPr>
        <w:rPrChange w:id="19" w:author="Franzisca Regli" w:date="2024-07-12T15:26:00Z">
          <w:rPr>
            <w:lang w:val="en-US"/>
          </w:rPr>
        </w:rPrChange>
      </w:rPr>
      <w:instrText xml:space="preserve"> FILENAME  \p  \* MERGEFORMAT </w:instrText>
    </w:r>
    <w:r>
      <w:fldChar w:fldCharType="separate"/>
    </w:r>
    <w:r w:rsidR="004D5612" w:rsidRPr="00EC496E">
      <w:rPr>
        <w:noProof/>
        <w:rPrChange w:id="20" w:author="Franzisca Regli" w:date="2024-07-12T15:26:00Z">
          <w:rPr>
            <w:noProof/>
            <w:lang w:val="en-US"/>
          </w:rPr>
        </w:rPrChange>
      </w:rPr>
      <w:instrText>C:\Users\00416682\Desktop\Arbeitsblatt Online-Selfassessments.docx</w:instrText>
    </w:r>
    <w:r>
      <w:fldChar w:fldCharType="end"/>
    </w:r>
    <w:r w:rsidRPr="00EC496E">
      <w:rPr>
        <w:rPrChange w:id="21" w:author="Franzisca Regli" w:date="2024-07-12T15:26:00Z">
          <w:rPr>
            <w:lang w:val="en-US"/>
          </w:rPr>
        </w:rPrChange>
      </w:rPr>
      <w:instrText>" \&lt;OawJumpToField value=0/&gt;</w:instrText>
    </w:r>
    <w:r>
      <w:fldChar w:fldCharType="separate"/>
    </w:r>
    <w:r w:rsidR="00810F82">
      <w:rPr>
        <w:noProof/>
      </w:rPr>
      <w:t>07.08.2024</w:t>
    </w:r>
    <w:r w:rsidR="00810F82" w:rsidRPr="00EC496E">
      <w:rPr>
        <w:noProof/>
        <w:rPrChange w:id="22" w:author="Franzisca Regli" w:date="2024-07-12T15:26:00Z">
          <w:rPr>
            <w:lang w:val="en-US"/>
          </w:rPr>
        </w:rPrChange>
      </w:rPr>
      <w:t xml:space="preserve">, </w:t>
    </w:r>
    <w:r w:rsidR="00810F82" w:rsidRPr="00EC496E">
      <w:rPr>
        <w:noProof/>
        <w:rPrChange w:id="23" w:author="Franzisca Regli" w:date="2024-07-12T15:26:00Z">
          <w:rPr>
            <w:noProof/>
            <w:lang w:val="en-US"/>
          </w:rPr>
        </w:rPrChange>
      </w:rPr>
      <w:t>C:\Users\00416682\Desktop\Arbeitsblatt Online-Selfassessments.docx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BE6E" w14:textId="77777777" w:rsidR="002F0AF4" w:rsidRPr="00FD38F1" w:rsidRDefault="002F0AF4">
      <w:r w:rsidRPr="00FD38F1">
        <w:separator/>
      </w:r>
    </w:p>
  </w:footnote>
  <w:footnote w:type="continuationSeparator" w:id="0">
    <w:p w14:paraId="53CFDDA7" w14:textId="77777777" w:rsidR="002F0AF4" w:rsidRPr="00FD38F1" w:rsidRDefault="002F0AF4">
      <w:r w:rsidRPr="00FD38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9821B" w14:textId="77777777" w:rsidR="00682ADA" w:rsidRPr="00FD38F1" w:rsidRDefault="00682ADA" w:rsidP="00537354">
    <w:r w:rsidRPr="00FD38F1">
      <w:rPr>
        <w:noProof/>
      </w:rPr>
      <w:drawing>
        <wp:anchor distT="0" distB="0" distL="114300" distR="114300" simplePos="0" relativeHeight="251661312" behindDoc="1" locked="1" layoutInCell="1" allowOverlap="1" wp14:anchorId="535AF62D" wp14:editId="63A2F7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5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8F1">
      <w:t> </w:t>
    </w:r>
  </w:p>
  <w:p w14:paraId="5941013A" w14:textId="77777777" w:rsidR="00682ADA" w:rsidRPr="00FD38F1" w:rsidRDefault="00682ADA" w:rsidP="00537354">
    <w:r w:rsidRPr="00FD38F1">
      <w:rPr>
        <w:noProof/>
      </w:rPr>
      <w:drawing>
        <wp:anchor distT="0" distB="0" distL="114300" distR="114300" simplePos="0" relativeHeight="251660288" behindDoc="1" locked="1" layoutInCell="1" allowOverlap="1" wp14:anchorId="7DFF1EC7" wp14:editId="3F4CBA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6350" b="0"/>
          <wp:wrapNone/>
          <wp:docPr id="4" name="dfcb3621-5d45-4e40-af11-2f4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8F1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2864" w14:textId="77777777" w:rsidR="00682ADA" w:rsidRPr="0051144A" w:rsidRDefault="00682ADA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3D7B" w14:textId="77777777" w:rsidR="00682ADA" w:rsidRDefault="00682ADA">
    <w:pPr>
      <w:spacing w:line="20" w:lineRule="exact"/>
      <w:rPr>
        <w:sz w:val="2"/>
        <w:szCs w:val="2"/>
      </w:rPr>
    </w:pPr>
  </w:p>
  <w:p w14:paraId="17B36E3B" w14:textId="77777777" w:rsidR="00682ADA" w:rsidRPr="00473DA5" w:rsidRDefault="00682ADA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A78EB"/>
    <w:multiLevelType w:val="hybridMultilevel"/>
    <w:tmpl w:val="52667E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A38AE"/>
    <w:multiLevelType w:val="hybridMultilevel"/>
    <w:tmpl w:val="99E2F086"/>
    <w:lvl w:ilvl="0" w:tplc="C53897F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CD42223"/>
    <w:multiLevelType w:val="hybridMultilevel"/>
    <w:tmpl w:val="532643D2"/>
    <w:lvl w:ilvl="0" w:tplc="6910022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16020"/>
    <w:multiLevelType w:val="hybridMultilevel"/>
    <w:tmpl w:val="0B6EFB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6" w15:restartNumberingAfterBreak="0">
    <w:nsid w:val="2BF055DD"/>
    <w:multiLevelType w:val="hybridMultilevel"/>
    <w:tmpl w:val="A822A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367E117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7E643CF4" w:tentative="1">
      <w:start w:val="1"/>
      <w:numFmt w:val="lowerLetter"/>
      <w:lvlText w:val="%2."/>
      <w:lvlJc w:val="left"/>
      <w:pPr>
        <w:ind w:left="1440" w:hanging="360"/>
      </w:pPr>
    </w:lvl>
    <w:lvl w:ilvl="2" w:tplc="C448AF78" w:tentative="1">
      <w:start w:val="1"/>
      <w:numFmt w:val="lowerRoman"/>
      <w:lvlText w:val="%3."/>
      <w:lvlJc w:val="right"/>
      <w:pPr>
        <w:ind w:left="2160" w:hanging="180"/>
      </w:pPr>
    </w:lvl>
    <w:lvl w:ilvl="3" w:tplc="0C08CB98" w:tentative="1">
      <w:start w:val="1"/>
      <w:numFmt w:val="decimal"/>
      <w:lvlText w:val="%4."/>
      <w:lvlJc w:val="left"/>
      <w:pPr>
        <w:ind w:left="2880" w:hanging="360"/>
      </w:pPr>
    </w:lvl>
    <w:lvl w:ilvl="4" w:tplc="44980096" w:tentative="1">
      <w:start w:val="1"/>
      <w:numFmt w:val="lowerLetter"/>
      <w:lvlText w:val="%5."/>
      <w:lvlJc w:val="left"/>
      <w:pPr>
        <w:ind w:left="3600" w:hanging="360"/>
      </w:pPr>
    </w:lvl>
    <w:lvl w:ilvl="5" w:tplc="D0B08182" w:tentative="1">
      <w:start w:val="1"/>
      <w:numFmt w:val="lowerRoman"/>
      <w:lvlText w:val="%6."/>
      <w:lvlJc w:val="right"/>
      <w:pPr>
        <w:ind w:left="4320" w:hanging="180"/>
      </w:pPr>
    </w:lvl>
    <w:lvl w:ilvl="6" w:tplc="DE3886EC" w:tentative="1">
      <w:start w:val="1"/>
      <w:numFmt w:val="decimal"/>
      <w:lvlText w:val="%7."/>
      <w:lvlJc w:val="left"/>
      <w:pPr>
        <w:ind w:left="5040" w:hanging="360"/>
      </w:pPr>
    </w:lvl>
    <w:lvl w:ilvl="7" w:tplc="71BA75AE" w:tentative="1">
      <w:start w:val="1"/>
      <w:numFmt w:val="lowerLetter"/>
      <w:lvlText w:val="%8."/>
      <w:lvlJc w:val="left"/>
      <w:pPr>
        <w:ind w:left="5760" w:hanging="360"/>
      </w:pPr>
    </w:lvl>
    <w:lvl w:ilvl="8" w:tplc="FBBAC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3D4C4BC8"/>
    <w:multiLevelType w:val="hybridMultilevel"/>
    <w:tmpl w:val="F30A89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A84525"/>
    <w:multiLevelType w:val="hybridMultilevel"/>
    <w:tmpl w:val="6C9E5594"/>
    <w:lvl w:ilvl="0" w:tplc="90440A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6D863BC" w:tentative="1">
      <w:start w:val="1"/>
      <w:numFmt w:val="lowerLetter"/>
      <w:lvlText w:val="%2."/>
      <w:lvlJc w:val="left"/>
      <w:pPr>
        <w:ind w:left="1440" w:hanging="360"/>
      </w:pPr>
    </w:lvl>
    <w:lvl w:ilvl="2" w:tplc="A3C074F0" w:tentative="1">
      <w:start w:val="1"/>
      <w:numFmt w:val="lowerRoman"/>
      <w:lvlText w:val="%3."/>
      <w:lvlJc w:val="right"/>
      <w:pPr>
        <w:ind w:left="2160" w:hanging="180"/>
      </w:pPr>
    </w:lvl>
    <w:lvl w:ilvl="3" w:tplc="A40AB794" w:tentative="1">
      <w:start w:val="1"/>
      <w:numFmt w:val="decimal"/>
      <w:lvlText w:val="%4."/>
      <w:lvlJc w:val="left"/>
      <w:pPr>
        <w:ind w:left="2880" w:hanging="360"/>
      </w:pPr>
    </w:lvl>
    <w:lvl w:ilvl="4" w:tplc="4A3AE260" w:tentative="1">
      <w:start w:val="1"/>
      <w:numFmt w:val="lowerLetter"/>
      <w:lvlText w:val="%5."/>
      <w:lvlJc w:val="left"/>
      <w:pPr>
        <w:ind w:left="3600" w:hanging="360"/>
      </w:pPr>
    </w:lvl>
    <w:lvl w:ilvl="5" w:tplc="0C989F34" w:tentative="1">
      <w:start w:val="1"/>
      <w:numFmt w:val="lowerRoman"/>
      <w:lvlText w:val="%6."/>
      <w:lvlJc w:val="right"/>
      <w:pPr>
        <w:ind w:left="4320" w:hanging="180"/>
      </w:pPr>
    </w:lvl>
    <w:lvl w:ilvl="6" w:tplc="F5C2B9FA" w:tentative="1">
      <w:start w:val="1"/>
      <w:numFmt w:val="decimal"/>
      <w:lvlText w:val="%7."/>
      <w:lvlJc w:val="left"/>
      <w:pPr>
        <w:ind w:left="5040" w:hanging="360"/>
      </w:pPr>
    </w:lvl>
    <w:lvl w:ilvl="7" w:tplc="37C852F4" w:tentative="1">
      <w:start w:val="1"/>
      <w:numFmt w:val="lowerLetter"/>
      <w:lvlText w:val="%8."/>
      <w:lvlJc w:val="left"/>
      <w:pPr>
        <w:ind w:left="5760" w:hanging="360"/>
      </w:pPr>
    </w:lvl>
    <w:lvl w:ilvl="8" w:tplc="F072D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27E55"/>
    <w:multiLevelType w:val="hybridMultilevel"/>
    <w:tmpl w:val="A9F8004E"/>
    <w:lvl w:ilvl="0" w:tplc="C53897F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24167C"/>
    <w:multiLevelType w:val="hybridMultilevel"/>
    <w:tmpl w:val="867CAE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1A1DF7"/>
    <w:multiLevelType w:val="hybridMultilevel"/>
    <w:tmpl w:val="BCD4879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72A84"/>
    <w:multiLevelType w:val="hybridMultilevel"/>
    <w:tmpl w:val="8EA621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24590C"/>
    <w:multiLevelType w:val="hybridMultilevel"/>
    <w:tmpl w:val="C2FE0B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22"/>
  </w:num>
  <w:num w:numId="5">
    <w:abstractNumId w:val="18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6"/>
  </w:num>
  <w:num w:numId="21">
    <w:abstractNumId w:val="11"/>
  </w:num>
  <w:num w:numId="22">
    <w:abstractNumId w:val="23"/>
  </w:num>
  <w:num w:numId="23">
    <w:abstractNumId w:val="21"/>
  </w:num>
  <w:num w:numId="24">
    <w:abstractNumId w:val="21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  <w:num w:numId="29">
    <w:abstractNumId w:val="14"/>
  </w:num>
  <w:num w:numId="30">
    <w:abstractNumId w:val="27"/>
  </w:num>
  <w:num w:numId="31">
    <w:abstractNumId w:val="10"/>
  </w:num>
  <w:num w:numId="32">
    <w:abstractNumId w:val="19"/>
  </w:num>
  <w:num w:numId="33">
    <w:abstractNumId w:val="2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zisca Regli">
    <w15:presenceInfo w15:providerId="None" w15:userId="Franzisca Re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54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Juni 2023"/>
    <w:docVar w:name="Date.Format.Long.dateValue" w:val="45105"/>
    <w:docVar w:name="DocumentDate" w:val="28. Juni 2023"/>
    <w:docVar w:name="DocumentDate.dateValue" w:val="45105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Merkblatt BIZ IZ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3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23062814553185961040&quot;&gt;&lt;Field Name=&quot;UID&quot; Value=&quot;20230628145531859610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4021914374827275090&quot;&gt;&lt;Field Name=&quot;UID&quot; Value=&quot;2014021914374827275090&quot;/&gt;&lt;Field Name=&quot;IDName&quot; Value=&quot;BKD, Dienststelle Berufs- und Weiterbildung_BIZ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IZ – Beratungs- und Informationszentrum&quot;/&gt;&lt;Field Name=&quot;AddressB3&quot; Value=&quot;für Bildung und Beruf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%Logos%\EFQM.300.2970.emf&quot;/&gt;&lt;Field Name=&quot;Email&quot; Value=&quot;biz@lu.ch&quot;/&gt;&lt;Field Name=&quot;Internet&quot; Value=&quot;biz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219143748272750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604050949528466286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21073016025722596508&quot;&gt;&lt;Field Name=&quot;UID&quot; Value=&quot;2021073016025722596508&quot;/&gt;&lt;Field Name=&quot;IDName&quot; Value=&quot;Eicke Monika, DBW-A&quot;/&gt;&lt;Field Name=&quot;Name&quot; Value=&quot;Monika Eicke&quot;/&gt;&lt;Field Name=&quot;PersonalNumber&quot; Value=&quot;&quot;/&gt;&lt;Field Name=&quot;DirectPhone&quot; Value=&quot;041 228 67 56&quot;/&gt;&lt;Field Name=&quot;DirectFax&quot; Value=&quot;&quot;/&gt;&lt;Field Name=&quot;Mobile&quot; Value=&quot;&quot;/&gt;&lt;Field Name=&quot;EMail&quot; Value=&quot;monika.eicke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im&quot;/&gt;&lt;Field Name=&quot;SignatureAdditional2&quot; Value=&quot;&quot;/&gt;&lt;Field Name=&quot;SignatureAdditional1&quot; Value=&quot;&quot;/&gt;&lt;Field Name=&quot;Lizenz_noetig&quot; Value=&quot;Ja&quot;/&gt;&lt;Field Name=&quot;Data_UID&quot; Value=&quot;20210730160257225965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628145531859610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D38F1"/>
    <w:rsid w:val="000038E9"/>
    <w:rsid w:val="00010F0D"/>
    <w:rsid w:val="000236F3"/>
    <w:rsid w:val="000241D5"/>
    <w:rsid w:val="000267F9"/>
    <w:rsid w:val="000316DE"/>
    <w:rsid w:val="00045681"/>
    <w:rsid w:val="00060568"/>
    <w:rsid w:val="00063842"/>
    <w:rsid w:val="00064D7B"/>
    <w:rsid w:val="000660CD"/>
    <w:rsid w:val="00075828"/>
    <w:rsid w:val="000806E2"/>
    <w:rsid w:val="00081851"/>
    <w:rsid w:val="00084C56"/>
    <w:rsid w:val="00087C4A"/>
    <w:rsid w:val="00094E53"/>
    <w:rsid w:val="00097A1D"/>
    <w:rsid w:val="00097D02"/>
    <w:rsid w:val="000A39E2"/>
    <w:rsid w:val="000C342E"/>
    <w:rsid w:val="000C60A8"/>
    <w:rsid w:val="000D2D81"/>
    <w:rsid w:val="000D3D96"/>
    <w:rsid w:val="000E4BF5"/>
    <w:rsid w:val="000F1BAF"/>
    <w:rsid w:val="00113AE0"/>
    <w:rsid w:val="00130846"/>
    <w:rsid w:val="0013156C"/>
    <w:rsid w:val="00147858"/>
    <w:rsid w:val="0015338B"/>
    <w:rsid w:val="00156DF6"/>
    <w:rsid w:val="0016086D"/>
    <w:rsid w:val="00163132"/>
    <w:rsid w:val="001809BD"/>
    <w:rsid w:val="001812FF"/>
    <w:rsid w:val="00182BF9"/>
    <w:rsid w:val="001C1690"/>
    <w:rsid w:val="001C4CDE"/>
    <w:rsid w:val="001D20DE"/>
    <w:rsid w:val="001E3F21"/>
    <w:rsid w:val="001E512A"/>
    <w:rsid w:val="001F0683"/>
    <w:rsid w:val="001F5552"/>
    <w:rsid w:val="0020313F"/>
    <w:rsid w:val="00203FB4"/>
    <w:rsid w:val="00206344"/>
    <w:rsid w:val="00212C6B"/>
    <w:rsid w:val="00213C9E"/>
    <w:rsid w:val="0022216B"/>
    <w:rsid w:val="00222DD6"/>
    <w:rsid w:val="00233898"/>
    <w:rsid w:val="00235B5A"/>
    <w:rsid w:val="002367C4"/>
    <w:rsid w:val="00242FD7"/>
    <w:rsid w:val="0024343D"/>
    <w:rsid w:val="00244908"/>
    <w:rsid w:val="00245B6C"/>
    <w:rsid w:val="00247EE0"/>
    <w:rsid w:val="002561C2"/>
    <w:rsid w:val="0026770E"/>
    <w:rsid w:val="0028107C"/>
    <w:rsid w:val="00285F46"/>
    <w:rsid w:val="002878C9"/>
    <w:rsid w:val="00290347"/>
    <w:rsid w:val="0029277F"/>
    <w:rsid w:val="0029370D"/>
    <w:rsid w:val="002960AB"/>
    <w:rsid w:val="00297574"/>
    <w:rsid w:val="002A0E74"/>
    <w:rsid w:val="002A14CB"/>
    <w:rsid w:val="002A20AD"/>
    <w:rsid w:val="002A6804"/>
    <w:rsid w:val="002A6849"/>
    <w:rsid w:val="002B028D"/>
    <w:rsid w:val="002C0626"/>
    <w:rsid w:val="002C1995"/>
    <w:rsid w:val="002C3434"/>
    <w:rsid w:val="002C58B9"/>
    <w:rsid w:val="002C728D"/>
    <w:rsid w:val="002E2DAB"/>
    <w:rsid w:val="002E6402"/>
    <w:rsid w:val="002F0AF4"/>
    <w:rsid w:val="003022B5"/>
    <w:rsid w:val="00306641"/>
    <w:rsid w:val="00316541"/>
    <w:rsid w:val="003173DA"/>
    <w:rsid w:val="00322A90"/>
    <w:rsid w:val="003247FE"/>
    <w:rsid w:val="003258D8"/>
    <w:rsid w:val="0032642F"/>
    <w:rsid w:val="00330C4D"/>
    <w:rsid w:val="00332230"/>
    <w:rsid w:val="00336534"/>
    <w:rsid w:val="003473F7"/>
    <w:rsid w:val="00350CD7"/>
    <w:rsid w:val="003575DE"/>
    <w:rsid w:val="00357DF5"/>
    <w:rsid w:val="00365D4B"/>
    <w:rsid w:val="003671D0"/>
    <w:rsid w:val="00372DF4"/>
    <w:rsid w:val="00373334"/>
    <w:rsid w:val="00377D5A"/>
    <w:rsid w:val="00383D0F"/>
    <w:rsid w:val="00384D22"/>
    <w:rsid w:val="003971BF"/>
    <w:rsid w:val="00397E2C"/>
    <w:rsid w:val="003B2A63"/>
    <w:rsid w:val="003B3316"/>
    <w:rsid w:val="003B6E31"/>
    <w:rsid w:val="003B7B37"/>
    <w:rsid w:val="003C35A6"/>
    <w:rsid w:val="003D204A"/>
    <w:rsid w:val="003D3E87"/>
    <w:rsid w:val="003F62C9"/>
    <w:rsid w:val="003F7383"/>
    <w:rsid w:val="004014FB"/>
    <w:rsid w:val="00401FB5"/>
    <w:rsid w:val="0040285C"/>
    <w:rsid w:val="00412A91"/>
    <w:rsid w:val="00424118"/>
    <w:rsid w:val="004335F7"/>
    <w:rsid w:val="004452CE"/>
    <w:rsid w:val="00445950"/>
    <w:rsid w:val="00466E55"/>
    <w:rsid w:val="00473DA5"/>
    <w:rsid w:val="00474971"/>
    <w:rsid w:val="0049578F"/>
    <w:rsid w:val="004A0908"/>
    <w:rsid w:val="004B08AB"/>
    <w:rsid w:val="004B42DA"/>
    <w:rsid w:val="004C59EB"/>
    <w:rsid w:val="004D2FB4"/>
    <w:rsid w:val="004D5612"/>
    <w:rsid w:val="004F4847"/>
    <w:rsid w:val="005079A4"/>
    <w:rsid w:val="00510263"/>
    <w:rsid w:val="0051144A"/>
    <w:rsid w:val="00524BEB"/>
    <w:rsid w:val="00532261"/>
    <w:rsid w:val="0053389B"/>
    <w:rsid w:val="00534337"/>
    <w:rsid w:val="00537354"/>
    <w:rsid w:val="00543FA5"/>
    <w:rsid w:val="00550D7F"/>
    <w:rsid w:val="00552203"/>
    <w:rsid w:val="005570A6"/>
    <w:rsid w:val="00561727"/>
    <w:rsid w:val="0056226F"/>
    <w:rsid w:val="00581034"/>
    <w:rsid w:val="005843A9"/>
    <w:rsid w:val="00585B75"/>
    <w:rsid w:val="00592B11"/>
    <w:rsid w:val="005934FE"/>
    <w:rsid w:val="005947BE"/>
    <w:rsid w:val="00596BA0"/>
    <w:rsid w:val="005C56B3"/>
    <w:rsid w:val="005D0B28"/>
    <w:rsid w:val="005D0BEA"/>
    <w:rsid w:val="005D1CD2"/>
    <w:rsid w:val="005F2318"/>
    <w:rsid w:val="005F349E"/>
    <w:rsid w:val="005F5481"/>
    <w:rsid w:val="00604170"/>
    <w:rsid w:val="00604625"/>
    <w:rsid w:val="00611869"/>
    <w:rsid w:val="00614FD4"/>
    <w:rsid w:val="00616CA4"/>
    <w:rsid w:val="00620BFD"/>
    <w:rsid w:val="00626166"/>
    <w:rsid w:val="00630BD0"/>
    <w:rsid w:val="00637EC8"/>
    <w:rsid w:val="00642562"/>
    <w:rsid w:val="006471D1"/>
    <w:rsid w:val="00647666"/>
    <w:rsid w:val="00647B7F"/>
    <w:rsid w:val="00654476"/>
    <w:rsid w:val="0065778B"/>
    <w:rsid w:val="00672173"/>
    <w:rsid w:val="00675CDB"/>
    <w:rsid w:val="00682ADA"/>
    <w:rsid w:val="0068577D"/>
    <w:rsid w:val="00697A1E"/>
    <w:rsid w:val="006A3354"/>
    <w:rsid w:val="006A40FE"/>
    <w:rsid w:val="006A4A2C"/>
    <w:rsid w:val="006B2938"/>
    <w:rsid w:val="006B4C8A"/>
    <w:rsid w:val="006B62E0"/>
    <w:rsid w:val="006C2042"/>
    <w:rsid w:val="006C6A87"/>
    <w:rsid w:val="006D4B93"/>
    <w:rsid w:val="006D7693"/>
    <w:rsid w:val="006D7B51"/>
    <w:rsid w:val="006E424B"/>
    <w:rsid w:val="006E7302"/>
    <w:rsid w:val="006F3F29"/>
    <w:rsid w:val="007023AA"/>
    <w:rsid w:val="00706C71"/>
    <w:rsid w:val="00710D06"/>
    <w:rsid w:val="00724715"/>
    <w:rsid w:val="0072609B"/>
    <w:rsid w:val="0072679F"/>
    <w:rsid w:val="007269C9"/>
    <w:rsid w:val="0073379B"/>
    <w:rsid w:val="00736799"/>
    <w:rsid w:val="0074066A"/>
    <w:rsid w:val="00740B74"/>
    <w:rsid w:val="007426EA"/>
    <w:rsid w:val="007468EA"/>
    <w:rsid w:val="007551B2"/>
    <w:rsid w:val="0077094A"/>
    <w:rsid w:val="00783590"/>
    <w:rsid w:val="007845DE"/>
    <w:rsid w:val="00784794"/>
    <w:rsid w:val="007941F1"/>
    <w:rsid w:val="007970F5"/>
    <w:rsid w:val="007A6E9B"/>
    <w:rsid w:val="007B0325"/>
    <w:rsid w:val="007C37CF"/>
    <w:rsid w:val="007C6048"/>
    <w:rsid w:val="007C6CA8"/>
    <w:rsid w:val="007D6208"/>
    <w:rsid w:val="007E33B3"/>
    <w:rsid w:val="007E5947"/>
    <w:rsid w:val="007F045B"/>
    <w:rsid w:val="0080052B"/>
    <w:rsid w:val="00802F9B"/>
    <w:rsid w:val="00810F82"/>
    <w:rsid w:val="00833A50"/>
    <w:rsid w:val="00836BEA"/>
    <w:rsid w:val="0084165A"/>
    <w:rsid w:val="00842B4B"/>
    <w:rsid w:val="00842D85"/>
    <w:rsid w:val="008646A6"/>
    <w:rsid w:val="00876F85"/>
    <w:rsid w:val="008771F6"/>
    <w:rsid w:val="00883455"/>
    <w:rsid w:val="00883E15"/>
    <w:rsid w:val="00886FF2"/>
    <w:rsid w:val="00890316"/>
    <w:rsid w:val="008941CC"/>
    <w:rsid w:val="008B0ABD"/>
    <w:rsid w:val="008B243A"/>
    <w:rsid w:val="008B2C43"/>
    <w:rsid w:val="008B3BFA"/>
    <w:rsid w:val="008C0A21"/>
    <w:rsid w:val="008C13BB"/>
    <w:rsid w:val="008D0FF9"/>
    <w:rsid w:val="008D18AE"/>
    <w:rsid w:val="008D4A22"/>
    <w:rsid w:val="008D5D27"/>
    <w:rsid w:val="0090241E"/>
    <w:rsid w:val="009049B6"/>
    <w:rsid w:val="00911FF1"/>
    <w:rsid w:val="00915F52"/>
    <w:rsid w:val="00921C7D"/>
    <w:rsid w:val="009252AC"/>
    <w:rsid w:val="009500C4"/>
    <w:rsid w:val="009628B0"/>
    <w:rsid w:val="009639AF"/>
    <w:rsid w:val="00970F02"/>
    <w:rsid w:val="00972D28"/>
    <w:rsid w:val="00982AEE"/>
    <w:rsid w:val="00982D22"/>
    <w:rsid w:val="009879C2"/>
    <w:rsid w:val="00990045"/>
    <w:rsid w:val="009928AA"/>
    <w:rsid w:val="009A550F"/>
    <w:rsid w:val="009B7052"/>
    <w:rsid w:val="009D1A48"/>
    <w:rsid w:val="009D4DB0"/>
    <w:rsid w:val="009D6F9B"/>
    <w:rsid w:val="009F0720"/>
    <w:rsid w:val="00A0411E"/>
    <w:rsid w:val="00A30890"/>
    <w:rsid w:val="00A31E8E"/>
    <w:rsid w:val="00A32EFF"/>
    <w:rsid w:val="00A3439D"/>
    <w:rsid w:val="00A44BF0"/>
    <w:rsid w:val="00A44E0E"/>
    <w:rsid w:val="00A500BF"/>
    <w:rsid w:val="00A60094"/>
    <w:rsid w:val="00A61419"/>
    <w:rsid w:val="00A61FA2"/>
    <w:rsid w:val="00A6238F"/>
    <w:rsid w:val="00A63B91"/>
    <w:rsid w:val="00A647EF"/>
    <w:rsid w:val="00A947A8"/>
    <w:rsid w:val="00AA0755"/>
    <w:rsid w:val="00AB393E"/>
    <w:rsid w:val="00AC761D"/>
    <w:rsid w:val="00AC767E"/>
    <w:rsid w:val="00AD13B7"/>
    <w:rsid w:val="00AF139A"/>
    <w:rsid w:val="00AF334A"/>
    <w:rsid w:val="00B05463"/>
    <w:rsid w:val="00B0568F"/>
    <w:rsid w:val="00B05E24"/>
    <w:rsid w:val="00B17057"/>
    <w:rsid w:val="00B26929"/>
    <w:rsid w:val="00B40582"/>
    <w:rsid w:val="00B42AA9"/>
    <w:rsid w:val="00B430B7"/>
    <w:rsid w:val="00B4313C"/>
    <w:rsid w:val="00B80D06"/>
    <w:rsid w:val="00B81F9F"/>
    <w:rsid w:val="00B83C84"/>
    <w:rsid w:val="00B86C29"/>
    <w:rsid w:val="00B90C8C"/>
    <w:rsid w:val="00B97F1C"/>
    <w:rsid w:val="00BA5354"/>
    <w:rsid w:val="00BD10DD"/>
    <w:rsid w:val="00BD27D6"/>
    <w:rsid w:val="00BD2A7E"/>
    <w:rsid w:val="00BD466B"/>
    <w:rsid w:val="00BD7FEB"/>
    <w:rsid w:val="00BE44D7"/>
    <w:rsid w:val="00BF1E6B"/>
    <w:rsid w:val="00BF2A87"/>
    <w:rsid w:val="00BF34B2"/>
    <w:rsid w:val="00BF6A8B"/>
    <w:rsid w:val="00BF7E1A"/>
    <w:rsid w:val="00C124BD"/>
    <w:rsid w:val="00C16BB4"/>
    <w:rsid w:val="00C176E9"/>
    <w:rsid w:val="00C22A5F"/>
    <w:rsid w:val="00C264AB"/>
    <w:rsid w:val="00C31CD1"/>
    <w:rsid w:val="00C51E8F"/>
    <w:rsid w:val="00C530F7"/>
    <w:rsid w:val="00C54A23"/>
    <w:rsid w:val="00C600DC"/>
    <w:rsid w:val="00C72D80"/>
    <w:rsid w:val="00C75E50"/>
    <w:rsid w:val="00C77D97"/>
    <w:rsid w:val="00C854E6"/>
    <w:rsid w:val="00CB7356"/>
    <w:rsid w:val="00CC435C"/>
    <w:rsid w:val="00CC5D52"/>
    <w:rsid w:val="00CD1BC4"/>
    <w:rsid w:val="00CE13AE"/>
    <w:rsid w:val="00CE4F92"/>
    <w:rsid w:val="00CE7233"/>
    <w:rsid w:val="00CF3362"/>
    <w:rsid w:val="00D073A0"/>
    <w:rsid w:val="00D10999"/>
    <w:rsid w:val="00D20ECB"/>
    <w:rsid w:val="00D33FA5"/>
    <w:rsid w:val="00D36A72"/>
    <w:rsid w:val="00D414C6"/>
    <w:rsid w:val="00D43271"/>
    <w:rsid w:val="00D57826"/>
    <w:rsid w:val="00D6150E"/>
    <w:rsid w:val="00D635E5"/>
    <w:rsid w:val="00D65BDE"/>
    <w:rsid w:val="00D93CB3"/>
    <w:rsid w:val="00D965CE"/>
    <w:rsid w:val="00D965F0"/>
    <w:rsid w:val="00DA3104"/>
    <w:rsid w:val="00DA4368"/>
    <w:rsid w:val="00DB651E"/>
    <w:rsid w:val="00DB6F4A"/>
    <w:rsid w:val="00DC7066"/>
    <w:rsid w:val="00DD23AE"/>
    <w:rsid w:val="00DD2F86"/>
    <w:rsid w:val="00DD609E"/>
    <w:rsid w:val="00DD6C93"/>
    <w:rsid w:val="00DE36A1"/>
    <w:rsid w:val="00DE6B91"/>
    <w:rsid w:val="00E00BF7"/>
    <w:rsid w:val="00E140C7"/>
    <w:rsid w:val="00E1413D"/>
    <w:rsid w:val="00E16CE9"/>
    <w:rsid w:val="00E23B13"/>
    <w:rsid w:val="00E2535B"/>
    <w:rsid w:val="00E275BF"/>
    <w:rsid w:val="00E33749"/>
    <w:rsid w:val="00E35515"/>
    <w:rsid w:val="00E370E3"/>
    <w:rsid w:val="00E47795"/>
    <w:rsid w:val="00E509E1"/>
    <w:rsid w:val="00E6067E"/>
    <w:rsid w:val="00E61A21"/>
    <w:rsid w:val="00E7744E"/>
    <w:rsid w:val="00E8087A"/>
    <w:rsid w:val="00E8303E"/>
    <w:rsid w:val="00E94D84"/>
    <w:rsid w:val="00EA3C62"/>
    <w:rsid w:val="00EB1842"/>
    <w:rsid w:val="00EB7BFA"/>
    <w:rsid w:val="00EC2E23"/>
    <w:rsid w:val="00EC496E"/>
    <w:rsid w:val="00EC7C59"/>
    <w:rsid w:val="00ED6290"/>
    <w:rsid w:val="00ED6346"/>
    <w:rsid w:val="00EE1DDB"/>
    <w:rsid w:val="00EE5F17"/>
    <w:rsid w:val="00F0419F"/>
    <w:rsid w:val="00F10E4A"/>
    <w:rsid w:val="00F20864"/>
    <w:rsid w:val="00F2348A"/>
    <w:rsid w:val="00F24A87"/>
    <w:rsid w:val="00F25B67"/>
    <w:rsid w:val="00F2617F"/>
    <w:rsid w:val="00F32D28"/>
    <w:rsid w:val="00F37A83"/>
    <w:rsid w:val="00F55B38"/>
    <w:rsid w:val="00F61774"/>
    <w:rsid w:val="00F751FC"/>
    <w:rsid w:val="00F7562D"/>
    <w:rsid w:val="00F77EB0"/>
    <w:rsid w:val="00F82120"/>
    <w:rsid w:val="00F9720D"/>
    <w:rsid w:val="00FB55D7"/>
    <w:rsid w:val="00FC19BC"/>
    <w:rsid w:val="00FC53C5"/>
    <w:rsid w:val="00FD26F9"/>
    <w:rsid w:val="00FD38F1"/>
    <w:rsid w:val="00FD4E5D"/>
    <w:rsid w:val="00FD62D9"/>
    <w:rsid w:val="00FE4428"/>
    <w:rsid w:val="00FF2E27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28F031C"/>
  <w15:docId w15:val="{26D05646-A951-4198-9A78-B3531F8E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5463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836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36BEA"/>
    <w:rPr>
      <w:lang w:val="de-CH"/>
    </w:rPr>
  </w:style>
  <w:style w:type="paragraph" w:styleId="Fuzeile">
    <w:name w:val="footer"/>
    <w:basedOn w:val="Standard"/>
    <w:link w:val="FuzeileZchn"/>
    <w:unhideWhenUsed/>
    <w:rsid w:val="00836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36BEA"/>
    <w:rPr>
      <w:lang w:val="de-CH"/>
    </w:rPr>
  </w:style>
  <w:style w:type="character" w:styleId="Kommentarzeichen">
    <w:name w:val="annotation reference"/>
    <w:basedOn w:val="Absatz-Standardschriftart"/>
    <w:semiHidden/>
    <w:unhideWhenUsed/>
    <w:rsid w:val="000267F9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0267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267F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6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67F9"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0267F9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67F9"/>
    <w:rPr>
      <w:rFonts w:cs="Segoe UI"/>
      <w:sz w:val="18"/>
      <w:szCs w:val="18"/>
      <w:lang w:val="de-CH"/>
    </w:rPr>
  </w:style>
  <w:style w:type="character" w:styleId="BesuchterLink">
    <w:name w:val="FollowedHyperlink"/>
    <w:basedOn w:val="Absatz-Standardschriftart"/>
    <w:semiHidden/>
    <w:unhideWhenUsed/>
    <w:rsid w:val="00EC7C5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C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berufsberatung.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beruf.lu.ch/Studium/Studienwahl_und_Studienberatung/Informationen_zu_Studienwahl_und_Studium/Online_Self_Assessments_Studienwah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gli\AppData\Local\officeatwork\SyncSolutions\luchmaster\SmartTemplates\DBW\Word\DBW-A%20-%20Vorlagen\BIZ\Merkblatt%20BIZ%20IZ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17C2BAF804624BC3A1225E4809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120DC-9C73-471E-8D5B-D58BE5AF4935}"/>
      </w:docPartPr>
      <w:docPartBody>
        <w:p w:rsidR="00C66D13" w:rsidRDefault="002D76C7">
          <w:pPr>
            <w:pStyle w:val="82E17C2BAF804624BC3A1225E4809341"/>
          </w:pPr>
          <w:r>
            <w:t>‍</w:t>
          </w:r>
        </w:p>
      </w:docPartBody>
    </w:docPart>
    <w:docPart>
      <w:docPartPr>
        <w:name w:val="D61A0C819B3940E0945B0C3E917A4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E5D93-40F6-4365-8623-7EAB2B594222}"/>
      </w:docPartPr>
      <w:docPartBody>
        <w:p w:rsidR="00C66D13" w:rsidRDefault="002D76C7">
          <w:pPr>
            <w:pStyle w:val="D61A0C819B3940E0945B0C3E917A48B3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C7"/>
    <w:rsid w:val="0000177E"/>
    <w:rsid w:val="00016D1C"/>
    <w:rsid w:val="000A14B7"/>
    <w:rsid w:val="002D76C7"/>
    <w:rsid w:val="00317F22"/>
    <w:rsid w:val="00331F37"/>
    <w:rsid w:val="003460C5"/>
    <w:rsid w:val="00495C41"/>
    <w:rsid w:val="004A368B"/>
    <w:rsid w:val="004B7AFC"/>
    <w:rsid w:val="00571DE8"/>
    <w:rsid w:val="005A384F"/>
    <w:rsid w:val="005E416E"/>
    <w:rsid w:val="00694AB3"/>
    <w:rsid w:val="006E1605"/>
    <w:rsid w:val="00776190"/>
    <w:rsid w:val="007A7EFB"/>
    <w:rsid w:val="00800EB9"/>
    <w:rsid w:val="008A27F3"/>
    <w:rsid w:val="00902724"/>
    <w:rsid w:val="00975102"/>
    <w:rsid w:val="00AA0507"/>
    <w:rsid w:val="00AD0C57"/>
    <w:rsid w:val="00B23B44"/>
    <w:rsid w:val="00B6189A"/>
    <w:rsid w:val="00C66D13"/>
    <w:rsid w:val="00CA38CF"/>
    <w:rsid w:val="00CE040F"/>
    <w:rsid w:val="00CF369A"/>
    <w:rsid w:val="00DD1380"/>
    <w:rsid w:val="00F378AB"/>
    <w:rsid w:val="00F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2E17C2BAF804624BC3A1225E4809341">
    <w:name w:val="82E17C2BAF804624BC3A1225E4809341"/>
  </w:style>
  <w:style w:type="character" w:styleId="Fett">
    <w:name w:val="Strong"/>
    <w:qFormat/>
    <w:rPr>
      <w:b/>
      <w:bCs/>
    </w:rPr>
  </w:style>
  <w:style w:type="paragraph" w:customStyle="1" w:styleId="D61A0C819B3940E0945B0C3E917A48B3">
    <w:name w:val="D61A0C819B3940E0945B0C3E917A4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3.xml><?xml version="1.0" encoding="utf-8"?>
<officeatwork xmlns="http://schemas.officeatwork.com/CustomXMLPart">
  <Organisation1>Dienststelle Berufs- und Weiterbildung
BIZ – Beratungs- und Informationszentrum für Bildung und Beruf
www.biz.lu.ch</Organisation1>
  <FooterNormal/>
  <FooterBold/>
  <Departement>Bildungs- und Kulturdepartement
</Departement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08044B11-12DF-436F-BFE2-08BBE1A4549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CE7D5964-F399-4BD7-8623-97F3423D0B6B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CFB3FA35-66E5-4577-AA53-0AC9DA14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 BIZ IZ hoch.dotx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Nicole Bopp</Manager>
  <Company>Bildungs- und Kulturdepartement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Bopp</dc:creator>
  <cp:keywords/>
  <dc:description/>
  <cp:lastModifiedBy>DBW Iseli Sheila (Sachbearbeiterin)</cp:lastModifiedBy>
  <cp:revision>19</cp:revision>
  <cp:lastPrinted>2024-06-19T13:36:00Z</cp:lastPrinted>
  <dcterms:created xsi:type="dcterms:W3CDTF">2024-06-23T18:21:00Z</dcterms:created>
  <dcterms:modified xsi:type="dcterms:W3CDTF">2024-08-07T07:09:00Z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Nicole Bopp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041 228 78 03</vt:lpwstr>
  </property>
  <property fmtid="{D5CDD505-2E9C-101B-9397-08002B2CF9AE}" pid="10" name="Contactperson.Name">
    <vt:lpwstr>Nicole Bopp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BIZ – Beratungs- und Informationszentrum</vt:lpwstr>
  </property>
  <property fmtid="{D5CDD505-2E9C-101B-9397-08002B2CF9AE}" pid="17" name="Organisation.AddressB3">
    <vt:lpwstr>für Bildung und Beruf</vt:lpwstr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Recipient.EMail">
    <vt:lpwstr/>
  </property>
</Properties>
</file>