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1E0" w:firstRow="1" w:lastRow="1" w:firstColumn="1" w:lastColumn="1" w:noHBand="0" w:noVBand="0"/>
      </w:tblPr>
      <w:tblGrid>
        <w:gridCol w:w="5069"/>
      </w:tblGrid>
      <w:tr w:rsidR="007941F1" w:rsidRPr="00FD38F1" w14:paraId="5938C4EF" w14:textId="77777777" w:rsidTr="005D0B28">
        <w:trPr>
          <w:cantSplit/>
          <w:trHeight w:val="462"/>
        </w:trPr>
        <w:tc>
          <w:tcPr>
            <w:tcW w:w="5069" w:type="dxa"/>
            <w:tcMar>
              <w:top w:w="0" w:type="dxa"/>
              <w:left w:w="0" w:type="dxa"/>
              <w:bottom w:w="0" w:type="dxa"/>
              <w:right w:w="0" w:type="dxa"/>
            </w:tcMar>
          </w:tcPr>
          <w:p w14:paraId="5D1A68F1" w14:textId="67463CAE" w:rsidR="007E5947" w:rsidRPr="00FD38F1" w:rsidRDefault="002A454D" w:rsidP="007168AD">
            <w:pPr>
              <w:pStyle w:val="AbsenderText"/>
            </w:pPr>
            <w:sdt>
              <w:sdtPr>
                <w:tag w:val="Departement"/>
                <w:id w:val="-2001645506"/>
                <w:placeholder>
                  <w:docPart w:val="82E17C2BAF804624BC3A1225E4809341"/>
                </w:placeholder>
                <w:dataBinding w:prefixMappings="xmlns:ns='http://schemas.officeatwork.com/CustomXMLPart'" w:xpath="/ns:officeatwork/ns:Departement" w:storeItemID="{77B64A57-574E-4B82-813E-6EE8CE131B6B}"/>
                <w:text w:multiLine="1"/>
              </w:sdtPr>
              <w:sdtEndPr/>
              <w:sdtContent>
                <w:r w:rsidR="00537354" w:rsidRPr="00FD38F1">
                  <w:t>Bildungs- und Kulturdepartement</w:t>
                </w:r>
                <w:r w:rsidR="00537354" w:rsidRPr="00FD38F1">
                  <w:br/>
                </w:r>
              </w:sdtContent>
            </w:sdt>
            <w:r w:rsidR="00836BEA" w:rsidRPr="00FD38F1">
              <w:t>‍</w:t>
            </w:r>
            <w:sdt>
              <w:sdtPr>
                <w:rPr>
                  <w:rStyle w:val="Fett"/>
                </w:rPr>
                <w:tag w:val="Organisation1"/>
                <w:id w:val="1195656151"/>
                <w:placeholder>
                  <w:docPart w:val="D61A0C819B3940E0945B0C3E917A48B3"/>
                </w:placeholder>
                <w:dataBinding w:prefixMappings="xmlns:ns='http://schemas.officeatwork.com/CustomXMLPart'" w:xpath="/ns:officeatwork/ns:Organisation1" w:storeItemID="{77B64A57-574E-4B82-813E-6EE8CE131B6B}"/>
                <w:text w:multiLine="1"/>
              </w:sdtPr>
              <w:sdtEndPr>
                <w:rPr>
                  <w:rStyle w:val="Fett"/>
                </w:rPr>
              </w:sdtEndPr>
              <w:sdtContent>
                <w:r w:rsidR="00537354" w:rsidRPr="00FD38F1">
                  <w:rPr>
                    <w:rStyle w:val="Fett"/>
                  </w:rPr>
                  <w:t>Dienststelle Berufs- und Weiterbildung</w:t>
                </w:r>
                <w:r w:rsidR="00537354" w:rsidRPr="00FD38F1">
                  <w:rPr>
                    <w:rStyle w:val="Fett"/>
                  </w:rPr>
                  <w:br/>
                  <w:t>BIZ – Ber</w:t>
                </w:r>
                <w:r w:rsidR="004B42DA">
                  <w:rPr>
                    <w:rStyle w:val="Fett"/>
                  </w:rPr>
                  <w:t xml:space="preserve">atungs- und Informationszentrum </w:t>
                </w:r>
                <w:r w:rsidR="00537354" w:rsidRPr="00FD38F1">
                  <w:rPr>
                    <w:rStyle w:val="Fett"/>
                  </w:rPr>
                  <w:t>für Bildung und Beruf</w:t>
                </w:r>
                <w:r w:rsidR="00537354" w:rsidRPr="00FD38F1">
                  <w:rPr>
                    <w:rStyle w:val="Fett"/>
                  </w:rPr>
                  <w:br/>
                  <w:t>www.biz.lu.ch</w:t>
                </w:r>
              </w:sdtContent>
            </w:sdt>
          </w:p>
        </w:tc>
      </w:tr>
    </w:tbl>
    <w:p w14:paraId="71E7E76D" w14:textId="1815B4DD" w:rsidR="003D3E87" w:rsidRPr="00FD38F1" w:rsidRDefault="003A04A4" w:rsidP="005D0B28">
      <w:pPr>
        <w:pStyle w:val="CityDate"/>
        <w:spacing w:before="0"/>
        <w:rPr>
          <w:sz w:val="2"/>
          <w:szCs w:val="2"/>
        </w:rPr>
        <w:sectPr w:rsidR="003D3E87" w:rsidRPr="00FD38F1" w:rsidSect="00F751FC">
          <w:headerReference w:type="default" r:id="rId13"/>
          <w:footerReference w:type="default" r:id="rId14"/>
          <w:type w:val="continuous"/>
          <w:pgSz w:w="11906" w:h="16838" w:code="9"/>
          <w:pgMar w:top="1758" w:right="1134" w:bottom="1134" w:left="1701" w:header="567" w:footer="420" w:gutter="0"/>
          <w:cols w:space="708"/>
          <w:docGrid w:linePitch="360"/>
        </w:sectPr>
      </w:pPr>
      <w:r w:rsidRPr="00135699">
        <w:rPr>
          <w:noProof/>
          <w:sz w:val="56"/>
        </w:rPr>
        <w:drawing>
          <wp:anchor distT="0" distB="0" distL="114300" distR="114300" simplePos="0" relativeHeight="251659264" behindDoc="0" locked="0" layoutInCell="1" allowOverlap="1" wp14:anchorId="2E3A2F18" wp14:editId="35EA2C91">
            <wp:simplePos x="0" y="0"/>
            <wp:positionH relativeFrom="column">
              <wp:posOffset>4865298</wp:posOffset>
            </wp:positionH>
            <wp:positionV relativeFrom="paragraph">
              <wp:posOffset>-913968</wp:posOffset>
            </wp:positionV>
            <wp:extent cx="865961" cy="936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5961" cy="936000"/>
                    </a:xfrm>
                    <a:prstGeom prst="rect">
                      <a:avLst/>
                    </a:prstGeom>
                  </pic:spPr>
                </pic:pic>
              </a:graphicData>
            </a:graphic>
            <wp14:sizeRelH relativeFrom="margin">
              <wp14:pctWidth>0</wp14:pctWidth>
            </wp14:sizeRelH>
            <wp14:sizeRelV relativeFrom="margin">
              <wp14:pctHeight>0</wp14:pctHeight>
            </wp14:sizeRelV>
          </wp:anchor>
        </w:drawing>
      </w:r>
    </w:p>
    <w:p w14:paraId="68A6424C" w14:textId="3843F03C" w:rsidR="003D3E87" w:rsidRDefault="003D3E87" w:rsidP="00585B75"/>
    <w:p w14:paraId="253E31C0" w14:textId="0638B38F" w:rsidR="007168AD" w:rsidRDefault="007168AD" w:rsidP="00585B75"/>
    <w:p w14:paraId="35AAEC84" w14:textId="34721829" w:rsidR="005D0BEA" w:rsidRDefault="001A0B32" w:rsidP="005D0BEA">
      <w:pPr>
        <w:pStyle w:val="Titel"/>
        <w:rPr>
          <w:b w:val="0"/>
          <w:sz w:val="56"/>
        </w:rPr>
      </w:pPr>
      <w:bookmarkStart w:id="2" w:name="Text"/>
      <w:r>
        <w:rPr>
          <w:b w:val="0"/>
          <w:sz w:val="56"/>
        </w:rPr>
        <w:t>Zwischenjahr planen</w:t>
      </w:r>
    </w:p>
    <w:p w14:paraId="7940558C" w14:textId="77777777" w:rsidR="005D0BEA" w:rsidRPr="005D0BEA" w:rsidRDefault="005D0BEA" w:rsidP="005D0BEA"/>
    <w:p w14:paraId="40157000" w14:textId="18EE830A" w:rsidR="007C748E" w:rsidRDefault="00B90C8C" w:rsidP="007C748E">
      <w:pPr>
        <w:rPr>
          <w:rFonts w:cs="Arial"/>
          <w:b/>
          <w:bCs/>
          <w:sz w:val="28"/>
          <w:szCs w:val="32"/>
        </w:rPr>
      </w:pPr>
      <w:r w:rsidRPr="00B90C8C">
        <w:rPr>
          <w:rFonts w:cs="Arial"/>
          <w:b/>
          <w:bCs/>
          <w:sz w:val="28"/>
          <w:szCs w:val="32"/>
        </w:rPr>
        <w:t xml:space="preserve">Ziel </w:t>
      </w:r>
    </w:p>
    <w:p w14:paraId="1DD0904A" w14:textId="51C79FA6" w:rsidR="00E16CE9" w:rsidRDefault="0030446F" w:rsidP="009471FC">
      <w:r>
        <w:t>Ein</w:t>
      </w:r>
      <w:r w:rsidR="00A2491D">
        <w:t xml:space="preserve"> Zwischenjahr machen oder nicht? </w:t>
      </w:r>
      <w:r w:rsidR="007C748E">
        <w:t xml:space="preserve">Ein </w:t>
      </w:r>
      <w:r w:rsidR="00AC2783">
        <w:t>«</w:t>
      </w:r>
      <w:proofErr w:type="spellStart"/>
      <w:r w:rsidR="007C748E">
        <w:t>gap</w:t>
      </w:r>
      <w:proofErr w:type="spellEnd"/>
      <w:r w:rsidR="007C748E">
        <w:t xml:space="preserve"> </w:t>
      </w:r>
      <w:proofErr w:type="spellStart"/>
      <w:r w:rsidR="007C748E">
        <w:t>year</w:t>
      </w:r>
      <w:proofErr w:type="spellEnd"/>
      <w:r w:rsidR="00AC2783">
        <w:t>»</w:t>
      </w:r>
      <w:r w:rsidR="007C748E">
        <w:t xml:space="preserve"> kann ein Gewin</w:t>
      </w:r>
      <w:r w:rsidR="00392381">
        <w:t xml:space="preserve">n sein, wenn Sie es gut planen: es </w:t>
      </w:r>
      <w:r w:rsidR="00EB4DDC">
        <w:t>kann den Kopf freimachen für neue Ideen</w:t>
      </w:r>
      <w:r w:rsidR="00CA10CE">
        <w:t xml:space="preserve">, </w:t>
      </w:r>
      <w:r w:rsidR="00392381">
        <w:t>den</w:t>
      </w:r>
      <w:r w:rsidR="00CA10CE">
        <w:t xml:space="preserve"> Horizont</w:t>
      </w:r>
      <w:r w:rsidR="00392381">
        <w:t xml:space="preserve"> erweitern, </w:t>
      </w:r>
      <w:r w:rsidR="00CA10CE">
        <w:t xml:space="preserve">neue </w:t>
      </w:r>
      <w:proofErr w:type="spellStart"/>
      <w:r w:rsidR="00CA10CE">
        <w:t>Erfah</w:t>
      </w:r>
      <w:proofErr w:type="spellEnd"/>
      <w:r w:rsidR="00641F44">
        <w:t>-</w:t>
      </w:r>
      <w:r w:rsidR="00641F44">
        <w:br/>
      </w:r>
      <w:proofErr w:type="spellStart"/>
      <w:r w:rsidR="00CA10CE">
        <w:t>rungen</w:t>
      </w:r>
      <w:proofErr w:type="spellEnd"/>
      <w:r w:rsidR="00392381">
        <w:t xml:space="preserve"> ermöglichen</w:t>
      </w:r>
      <w:r w:rsidR="005F6B6A">
        <w:t xml:space="preserve">. </w:t>
      </w:r>
      <w:r w:rsidR="00CF4D55">
        <w:t>Wenn Sie Zeit gewinnen wollen für Ihre Studien</w:t>
      </w:r>
      <w:r w:rsidR="00250FFB">
        <w:t>wahl, vergessen Sie nicht «</w:t>
      </w:r>
      <w:r w:rsidR="00CF4D55">
        <w:t xml:space="preserve">aufgeschoben </w:t>
      </w:r>
      <w:r w:rsidR="00483BCE">
        <w:t xml:space="preserve">ist </w:t>
      </w:r>
      <w:r w:rsidR="00CF4D55">
        <w:t xml:space="preserve">nicht </w:t>
      </w:r>
      <w:r w:rsidR="00250FFB">
        <w:t>aufgehoben»</w:t>
      </w:r>
      <w:r w:rsidR="00392381">
        <w:t xml:space="preserve">. </w:t>
      </w:r>
      <w:r w:rsidR="00AC2783">
        <w:t>Gut zu wissen: Auch n</w:t>
      </w:r>
      <w:r w:rsidR="00392381">
        <w:t xml:space="preserve">ach einem Jahr </w:t>
      </w:r>
      <w:r w:rsidR="00AC2783">
        <w:t xml:space="preserve">Unterbruch </w:t>
      </w:r>
      <w:r w:rsidR="00392381">
        <w:t xml:space="preserve">gelingt der Einstieg in das Studium in der Regel leicht. </w:t>
      </w:r>
      <w:r w:rsidR="00AC2783">
        <w:t>Selbst wenn Sie Ihr Studium gleich</w:t>
      </w:r>
      <w:r>
        <w:t xml:space="preserve"> </w:t>
      </w:r>
      <w:r w:rsidR="00641F44">
        <w:br/>
      </w:r>
      <w:r>
        <w:t>beginnen, haben Sie gut drei Monate, die Sie als Pause vom Lernen nutzen können.</w:t>
      </w:r>
    </w:p>
    <w:p w14:paraId="6FDD7A56" w14:textId="77777777" w:rsidR="007D0D45" w:rsidRDefault="007D0D45" w:rsidP="009471FC">
      <w:pPr>
        <w:rPr>
          <w:rFonts w:cs="Arial"/>
          <w:b/>
          <w:bCs/>
          <w:sz w:val="28"/>
          <w:szCs w:val="32"/>
        </w:rPr>
      </w:pPr>
    </w:p>
    <w:p w14:paraId="2206675F" w14:textId="1377A40E" w:rsidR="000226FC" w:rsidRPr="00392381" w:rsidRDefault="000226FC" w:rsidP="000226FC">
      <w:pPr>
        <w:spacing w:after="120"/>
        <w:rPr>
          <w:rFonts w:cs="Arial"/>
          <w:b/>
          <w:bCs/>
          <w:sz w:val="28"/>
          <w:szCs w:val="32"/>
        </w:rPr>
      </w:pPr>
      <w:r w:rsidRPr="00392381">
        <w:rPr>
          <w:rFonts w:cs="Arial"/>
          <w:b/>
          <w:bCs/>
          <w:sz w:val="28"/>
          <w:szCs w:val="32"/>
        </w:rPr>
        <w:t>Erster Schritt: Brainstorming</w:t>
      </w:r>
    </w:p>
    <w:p w14:paraId="6AB8707D" w14:textId="77777777" w:rsidR="000226FC" w:rsidRPr="000F14A0" w:rsidRDefault="000226FC" w:rsidP="000226FC">
      <w:pPr>
        <w:spacing w:after="120"/>
      </w:pPr>
      <w:r>
        <w:t xml:space="preserve">Welche Ideen haben Sie schon? </w:t>
      </w:r>
    </w:p>
    <w:tbl>
      <w:tblPr>
        <w:tblStyle w:val="Tabellenraster"/>
        <w:tblW w:w="0" w:type="auto"/>
        <w:tbl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61"/>
      </w:tblGrid>
      <w:tr w:rsidR="000226FC" w:rsidRPr="006F3F29" w14:paraId="30747D24" w14:textId="77777777" w:rsidTr="00FE10B3">
        <w:tc>
          <w:tcPr>
            <w:tcW w:w="9061" w:type="dxa"/>
            <w:shd w:val="clear" w:color="auto" w:fill="E0E0E0"/>
          </w:tcPr>
          <w:p w14:paraId="40C06877" w14:textId="3AFD4032" w:rsidR="000226FC" w:rsidRPr="006F3F29" w:rsidRDefault="000226FC" w:rsidP="00735421">
            <w:r>
              <w:t>Meine Ideen</w:t>
            </w:r>
          </w:p>
        </w:tc>
      </w:tr>
      <w:tr w:rsidR="000226FC" w:rsidRPr="006F3F29" w14:paraId="22BB1FD0" w14:textId="77777777" w:rsidTr="00646DEE">
        <w:trPr>
          <w:trHeight w:val="781"/>
        </w:trPr>
        <w:tc>
          <w:tcPr>
            <w:tcW w:w="9061" w:type="dxa"/>
            <w:shd w:val="clear" w:color="auto" w:fill="auto"/>
          </w:tcPr>
          <w:p w14:paraId="7FF194BB" w14:textId="77777777" w:rsidR="000226FC" w:rsidRDefault="000226FC" w:rsidP="00646DEE"/>
          <w:p w14:paraId="71E3D526" w14:textId="77777777" w:rsidR="000226FC" w:rsidRDefault="000226FC" w:rsidP="00646DEE"/>
          <w:p w14:paraId="4C74FF86" w14:textId="061A4717" w:rsidR="000226FC" w:rsidRDefault="000226FC" w:rsidP="00646DEE"/>
          <w:p w14:paraId="3925E944" w14:textId="6B12F02C" w:rsidR="000226FC" w:rsidRDefault="000226FC" w:rsidP="00646DEE"/>
          <w:p w14:paraId="5094A904" w14:textId="74984708" w:rsidR="000226FC" w:rsidRDefault="000226FC" w:rsidP="00646DEE"/>
          <w:p w14:paraId="10EA0707" w14:textId="77777777" w:rsidR="000226FC" w:rsidRDefault="000226FC" w:rsidP="00646DEE"/>
          <w:p w14:paraId="3F7BA719" w14:textId="4C28ACEF" w:rsidR="000226FC" w:rsidRDefault="000226FC" w:rsidP="00646DEE"/>
          <w:p w14:paraId="4F7F2251" w14:textId="77777777" w:rsidR="00A61F97" w:rsidRDefault="00A61F97" w:rsidP="00646DEE"/>
          <w:p w14:paraId="05C647BF" w14:textId="77777777" w:rsidR="000226FC" w:rsidRPr="006F3F29" w:rsidRDefault="000226FC" w:rsidP="00646DEE"/>
        </w:tc>
      </w:tr>
    </w:tbl>
    <w:p w14:paraId="61033A30" w14:textId="3D8BC4B9" w:rsidR="000F14A0" w:rsidRPr="00A2491D" w:rsidRDefault="000226FC" w:rsidP="00A61F97">
      <w:pPr>
        <w:spacing w:before="120" w:after="120"/>
        <w:rPr>
          <w:rFonts w:cs="Arial"/>
          <w:b/>
          <w:bCs/>
          <w:sz w:val="28"/>
          <w:szCs w:val="32"/>
        </w:rPr>
      </w:pPr>
      <w:r>
        <w:rPr>
          <w:rFonts w:cs="Arial"/>
          <w:b/>
          <w:bCs/>
          <w:sz w:val="28"/>
          <w:szCs w:val="32"/>
        </w:rPr>
        <w:t xml:space="preserve">Weitere </w:t>
      </w:r>
      <w:r w:rsidR="000F14A0" w:rsidRPr="00A2491D">
        <w:rPr>
          <w:rFonts w:cs="Arial"/>
          <w:b/>
          <w:bCs/>
          <w:sz w:val="28"/>
          <w:szCs w:val="32"/>
        </w:rPr>
        <w:t>Ideen</w:t>
      </w:r>
    </w:p>
    <w:p w14:paraId="29E2443E" w14:textId="72857EAC" w:rsidR="005F6B6A" w:rsidRDefault="005F6B6A" w:rsidP="00B90C8C">
      <w:pPr>
        <w:pStyle w:val="Listenabsatz"/>
        <w:numPr>
          <w:ilvl w:val="0"/>
          <w:numId w:val="30"/>
        </w:numPr>
      </w:pPr>
      <w:r>
        <w:t xml:space="preserve">Berufserfahrung sammeln? Obligatorisches Praktikum oder einfach </w:t>
      </w:r>
      <w:r w:rsidR="005A3D12">
        <w:t>Jobben</w:t>
      </w:r>
      <w:r>
        <w:t>?</w:t>
      </w:r>
    </w:p>
    <w:p w14:paraId="11DD1E3C" w14:textId="79DF50C9" w:rsidR="00B90C8C" w:rsidRDefault="005F6B6A" w:rsidP="00B90C8C">
      <w:pPr>
        <w:pStyle w:val="Listenabsatz"/>
        <w:numPr>
          <w:ilvl w:val="0"/>
          <w:numId w:val="30"/>
        </w:numPr>
      </w:pPr>
      <w:r>
        <w:t>Sprache lernen</w:t>
      </w:r>
      <w:r w:rsidR="00EB4DDC">
        <w:t xml:space="preserve">? </w:t>
      </w:r>
      <w:r w:rsidR="00735421">
        <w:t>In</w:t>
      </w:r>
      <w:r>
        <w:t xml:space="preserve"> einer Schule?</w:t>
      </w:r>
      <w:r w:rsidR="005A3D12">
        <w:t xml:space="preserve"> </w:t>
      </w:r>
      <w:r w:rsidR="00EB4DDC">
        <w:t>I</w:t>
      </w:r>
      <w:r>
        <w:t>ntensiv- oder Standardkurse,</w:t>
      </w:r>
      <w:r w:rsidR="00EB4DDC">
        <w:t xml:space="preserve"> Einzelunterricht? </w:t>
      </w:r>
    </w:p>
    <w:p w14:paraId="1AF59C52" w14:textId="5B1F3F0E" w:rsidR="00EB4DDC" w:rsidRDefault="005F6B6A" w:rsidP="00B90C8C">
      <w:pPr>
        <w:pStyle w:val="Listenabsatz"/>
        <w:numPr>
          <w:ilvl w:val="0"/>
          <w:numId w:val="30"/>
        </w:numPr>
      </w:pPr>
      <w:r>
        <w:t>Militär- oder Zivildienst? Militär als Durchdiener? Zivildienst als Praktikum?</w:t>
      </w:r>
    </w:p>
    <w:p w14:paraId="44C98C3E" w14:textId="713D1997" w:rsidR="007C6CA8" w:rsidRDefault="005F6B6A" w:rsidP="00B90C8C">
      <w:pPr>
        <w:pStyle w:val="Listenabsatz"/>
        <w:numPr>
          <w:ilvl w:val="0"/>
          <w:numId w:val="30"/>
        </w:numPr>
      </w:pPr>
      <w:r>
        <w:t>Reisen und Einblick gewinnen in andere Kulturen, Horizont erweitern, Abenteuer</w:t>
      </w:r>
      <w:r w:rsidR="000226FC">
        <w:t xml:space="preserve"> erleben</w:t>
      </w:r>
      <w:r>
        <w:t>?</w:t>
      </w:r>
    </w:p>
    <w:p w14:paraId="266895E8" w14:textId="07CABC82" w:rsidR="000226FC" w:rsidRDefault="000226FC" w:rsidP="00B90C8C">
      <w:pPr>
        <w:pStyle w:val="Listenabsatz"/>
        <w:numPr>
          <w:ilvl w:val="0"/>
          <w:numId w:val="30"/>
        </w:numPr>
      </w:pPr>
      <w:r>
        <w:t xml:space="preserve">Hobbies ausleben – Skischule geben, Tauchkurs, </w:t>
      </w:r>
      <w:r w:rsidR="00735421">
        <w:t>i</w:t>
      </w:r>
      <w:r>
        <w:t>ntensiv Musik machen?</w:t>
      </w:r>
    </w:p>
    <w:p w14:paraId="308FBBDF" w14:textId="07F4CCB0" w:rsidR="005A3D12" w:rsidRDefault="005A3D12" w:rsidP="005A3D12">
      <w:pPr>
        <w:pStyle w:val="Listenabsatz"/>
        <w:numPr>
          <w:ilvl w:val="0"/>
          <w:numId w:val="30"/>
        </w:numPr>
      </w:pPr>
      <w:r>
        <w:t>Praktikum im Ausland? Erfahrungen sammeln als Au-Pair, im Umwelteinsatz, Sozialdienst?</w:t>
      </w:r>
    </w:p>
    <w:p w14:paraId="03160935" w14:textId="1F00F3DB" w:rsidR="007C6CA8" w:rsidRDefault="005F6B6A" w:rsidP="00B90C8C">
      <w:pPr>
        <w:pStyle w:val="Listenabsatz"/>
        <w:numPr>
          <w:ilvl w:val="0"/>
          <w:numId w:val="30"/>
        </w:numPr>
      </w:pPr>
      <w:r>
        <w:t>Lager organisieren des eigenen Vereins? Jugend- und Sportkurs machen?</w:t>
      </w:r>
    </w:p>
    <w:p w14:paraId="0297D9E6" w14:textId="79406D64" w:rsidR="00546AD4" w:rsidRDefault="00546AD4" w:rsidP="00546AD4"/>
    <w:p w14:paraId="37B1802D" w14:textId="2B613CE5" w:rsidR="00546AD4" w:rsidRPr="00CD0BB6" w:rsidRDefault="00301F80" w:rsidP="00546AD4">
      <w:pPr>
        <w:rPr>
          <w:color w:val="808080" w:themeColor="background1" w:themeShade="80"/>
        </w:rPr>
      </w:pPr>
      <w:r>
        <w:t xml:space="preserve">Links für die Planung des Zwischenjahrs </w:t>
      </w:r>
      <w:r w:rsidR="00546AD4" w:rsidRPr="00CD0BB6">
        <w:t xml:space="preserve">finden Sie in der Toolbox: </w:t>
      </w:r>
      <w:r w:rsidR="00CD0BB6">
        <w:br/>
      </w:r>
      <w:hyperlink r:id="rId16" w:history="1">
        <w:r w:rsidR="00546AD4" w:rsidRPr="00945B9D">
          <w:rPr>
            <w:rStyle w:val="Hyperlink"/>
            <w:color w:val="009FE3"/>
            <w:u w:val="none"/>
          </w:rPr>
          <w:t>ToolboxGymnasien.lu.ch</w:t>
        </w:r>
      </w:hyperlink>
      <w:r w:rsidR="00546AD4" w:rsidRPr="00CD0BB6">
        <w:t xml:space="preserve"> </w:t>
      </w:r>
      <w:r w:rsidR="00546AD4" w:rsidRPr="00CD0BB6">
        <w:rPr>
          <w:color w:val="808080" w:themeColor="background1" w:themeShade="80"/>
        </w:rPr>
        <w:t>&gt; Umsetzungskompetenz</w:t>
      </w:r>
    </w:p>
    <w:bookmarkEnd w:id="2"/>
    <w:p w14:paraId="02381E9A" w14:textId="3F449343" w:rsidR="00D15BEC" w:rsidRDefault="00D15BEC" w:rsidP="006F3F29"/>
    <w:p w14:paraId="44D24A48" w14:textId="77777777" w:rsidR="00945B9D" w:rsidRDefault="00945B9D" w:rsidP="006F3F29">
      <w:pPr>
        <w:sectPr w:rsidR="00945B9D" w:rsidSect="0027025E">
          <w:headerReference w:type="default" r:id="rId17"/>
          <w:footerReference w:type="default" r:id="rId18"/>
          <w:headerReference w:type="first" r:id="rId19"/>
          <w:footerReference w:type="first" r:id="rId20"/>
          <w:type w:val="continuous"/>
          <w:pgSz w:w="11906" w:h="16838" w:code="9"/>
          <w:pgMar w:top="1418" w:right="1134" w:bottom="794" w:left="1701" w:header="567" w:footer="420" w:gutter="0"/>
          <w:cols w:space="708"/>
          <w:docGrid w:linePitch="360"/>
        </w:sectPr>
      </w:pPr>
      <w:bookmarkStart w:id="4" w:name="_GoBack"/>
      <w:bookmarkEnd w:id="4"/>
    </w:p>
    <w:p w14:paraId="1DB1E1E3" w14:textId="373CD754" w:rsidR="00B31347" w:rsidRDefault="00392381" w:rsidP="00392381">
      <w:pPr>
        <w:spacing w:after="120"/>
        <w:rPr>
          <w:rFonts w:cs="Arial"/>
          <w:b/>
          <w:bCs/>
          <w:sz w:val="28"/>
          <w:szCs w:val="32"/>
        </w:rPr>
      </w:pPr>
      <w:r>
        <w:rPr>
          <w:rFonts w:cs="Arial"/>
          <w:b/>
          <w:bCs/>
          <w:sz w:val="28"/>
          <w:szCs w:val="32"/>
        </w:rPr>
        <w:lastRenderedPageBreak/>
        <w:t>Zweiter Schritt: Konkrete Planung</w:t>
      </w:r>
    </w:p>
    <w:p w14:paraId="341D7371" w14:textId="1859A64B" w:rsidR="00392381" w:rsidRDefault="00B22F25" w:rsidP="00BC1388">
      <w:r w:rsidRPr="00BC1388">
        <w:t>Planen Sie auch Aktivitäten für die Studienwahl wie Vorlesungsbesuche, Gespräche mit Studierenden ein. Informieren Sie sich frühzeitig über Aufnahmebedingungen und Anmeldefreisten von Ausbildungen, die Sie interessieren. Teilweise werden auch Praktika vorausgesetzt oder Eignungsabklärungen durchgeführt.</w:t>
      </w:r>
      <w:r w:rsidR="008D5BF6">
        <w:t xml:space="preserve"> </w:t>
      </w:r>
    </w:p>
    <w:p w14:paraId="13D7ABEC" w14:textId="77777777" w:rsidR="00802E5C" w:rsidRPr="00802E5C" w:rsidRDefault="00802E5C" w:rsidP="00BC1388">
      <w:pPr>
        <w:rPr>
          <w:sz w:val="8"/>
        </w:rPr>
      </w:pPr>
    </w:p>
    <w:tbl>
      <w:tblPr>
        <w:tblStyle w:val="Tabellenraster"/>
        <w:tblW w:w="14739" w:type="dxa"/>
        <w:tbl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739"/>
      </w:tblGrid>
      <w:tr w:rsidR="00B31347" w:rsidRPr="006F3F29" w14:paraId="4B98B53B" w14:textId="77777777" w:rsidTr="00FE10B3">
        <w:tc>
          <w:tcPr>
            <w:tcW w:w="14739" w:type="dxa"/>
            <w:shd w:val="clear" w:color="auto" w:fill="E0E0E0"/>
          </w:tcPr>
          <w:p w14:paraId="05EC0C18" w14:textId="3BB735BA" w:rsidR="00B31347" w:rsidRPr="006F3F29" w:rsidRDefault="00B22F25" w:rsidP="00154515">
            <w:r>
              <w:t xml:space="preserve">Aktivitäten für die Studienwahl / </w:t>
            </w:r>
            <w:r w:rsidR="00B31347">
              <w:t>Termine, die berücksichtig werden müssen</w:t>
            </w:r>
          </w:p>
        </w:tc>
      </w:tr>
      <w:tr w:rsidR="00B31347" w:rsidRPr="006F3F29" w14:paraId="14341FBA" w14:textId="77777777" w:rsidTr="00154515">
        <w:trPr>
          <w:trHeight w:val="781"/>
        </w:trPr>
        <w:tc>
          <w:tcPr>
            <w:tcW w:w="14739" w:type="dxa"/>
            <w:shd w:val="clear" w:color="auto" w:fill="auto"/>
          </w:tcPr>
          <w:p w14:paraId="3C6D8155" w14:textId="77777777" w:rsidR="00B31347" w:rsidRDefault="00B31347" w:rsidP="00154515"/>
          <w:p w14:paraId="50077F1B" w14:textId="77777777" w:rsidR="00B31347" w:rsidRDefault="00B31347" w:rsidP="00154515"/>
          <w:p w14:paraId="4AA417DC" w14:textId="77777777" w:rsidR="00B31347" w:rsidRPr="006F3F29" w:rsidRDefault="00B31347" w:rsidP="00154515"/>
        </w:tc>
      </w:tr>
    </w:tbl>
    <w:p w14:paraId="7BE01D53" w14:textId="73FA196D" w:rsidR="009D2ACA" w:rsidRDefault="009D2ACA"/>
    <w:tbl>
      <w:tblPr>
        <w:tblStyle w:val="Tabellenraster"/>
        <w:tblW w:w="14739" w:type="dxa"/>
        <w:tbl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44"/>
        <w:gridCol w:w="5457"/>
        <w:gridCol w:w="426"/>
        <w:gridCol w:w="1417"/>
        <w:gridCol w:w="6095"/>
      </w:tblGrid>
      <w:tr w:rsidR="00B31347" w:rsidRPr="00FD38F1" w14:paraId="7EC73BB5" w14:textId="77777777" w:rsidTr="00FE10B3">
        <w:trPr>
          <w:trHeight w:val="251"/>
        </w:trPr>
        <w:tc>
          <w:tcPr>
            <w:tcW w:w="1344" w:type="dxa"/>
            <w:shd w:val="clear" w:color="auto" w:fill="E0E0E0"/>
          </w:tcPr>
          <w:p w14:paraId="256FD530" w14:textId="77777777" w:rsidR="00B31347" w:rsidRPr="00A70CFA" w:rsidRDefault="00B31347" w:rsidP="00154515">
            <w:r w:rsidRPr="00A70CFA">
              <w:t>Monat</w:t>
            </w:r>
          </w:p>
        </w:tc>
        <w:tc>
          <w:tcPr>
            <w:tcW w:w="5457" w:type="dxa"/>
            <w:shd w:val="clear" w:color="auto" w:fill="E0E0E0"/>
          </w:tcPr>
          <w:p w14:paraId="4E52495C" w14:textId="09D641D7" w:rsidR="00B31347" w:rsidRPr="00A70CFA" w:rsidRDefault="00B31347" w:rsidP="00CC36DC">
            <w:pPr>
              <w:spacing w:after="120"/>
            </w:pPr>
            <w:r w:rsidRPr="00A70CFA">
              <w:t>Aktivität</w:t>
            </w:r>
            <w:r w:rsidR="000779EC">
              <w:t>en</w:t>
            </w:r>
            <w:r w:rsidR="00544DBA">
              <w:t xml:space="preserve"> und Termine</w:t>
            </w:r>
          </w:p>
        </w:tc>
        <w:tc>
          <w:tcPr>
            <w:tcW w:w="426" w:type="dxa"/>
            <w:vMerge w:val="restart"/>
            <w:shd w:val="clear" w:color="auto" w:fill="FFFFFF" w:themeFill="background1"/>
          </w:tcPr>
          <w:p w14:paraId="45D52DBB" w14:textId="77777777" w:rsidR="00B31347" w:rsidRPr="00A70CFA" w:rsidRDefault="00B31347" w:rsidP="00154515"/>
        </w:tc>
        <w:tc>
          <w:tcPr>
            <w:tcW w:w="1417" w:type="dxa"/>
            <w:shd w:val="clear" w:color="auto" w:fill="E0E0E0"/>
          </w:tcPr>
          <w:p w14:paraId="1E483A93" w14:textId="77777777" w:rsidR="00B31347" w:rsidRPr="00A70CFA" w:rsidRDefault="00B31347" w:rsidP="00154515">
            <w:r w:rsidRPr="00A70CFA">
              <w:t>Monat</w:t>
            </w:r>
          </w:p>
        </w:tc>
        <w:tc>
          <w:tcPr>
            <w:tcW w:w="6095" w:type="dxa"/>
            <w:shd w:val="clear" w:color="auto" w:fill="E0E0E0"/>
          </w:tcPr>
          <w:p w14:paraId="53FBD27F" w14:textId="565A6B45" w:rsidR="00B31347" w:rsidRPr="00A70CFA" w:rsidRDefault="00B31347" w:rsidP="00154515">
            <w:r>
              <w:t>Aktivität</w:t>
            </w:r>
            <w:r w:rsidR="00544DBA">
              <w:t>en und Termine</w:t>
            </w:r>
          </w:p>
        </w:tc>
      </w:tr>
      <w:tr w:rsidR="00B31347" w:rsidRPr="00FD38F1" w14:paraId="68E91418" w14:textId="77777777" w:rsidTr="00802E5C">
        <w:trPr>
          <w:cantSplit/>
          <w:trHeight w:val="525"/>
        </w:trPr>
        <w:tc>
          <w:tcPr>
            <w:tcW w:w="1344" w:type="dxa"/>
            <w:hideMark/>
          </w:tcPr>
          <w:p w14:paraId="3C4A8C56" w14:textId="77777777" w:rsidR="00B31347" w:rsidRPr="00FD38F1" w:rsidRDefault="00B31347" w:rsidP="00802E5C">
            <w:pPr>
              <w:spacing w:after="560"/>
            </w:pPr>
            <w:r>
              <w:t>Juni</w:t>
            </w:r>
          </w:p>
        </w:tc>
        <w:tc>
          <w:tcPr>
            <w:tcW w:w="5457" w:type="dxa"/>
            <w:hideMark/>
          </w:tcPr>
          <w:p w14:paraId="12F68335" w14:textId="77777777" w:rsidR="00B31347" w:rsidRPr="00FD38F1" w:rsidRDefault="00B31347" w:rsidP="00802E5C">
            <w:pPr>
              <w:spacing w:after="560"/>
            </w:pPr>
            <w:r>
              <w:t>Maturafeier</w:t>
            </w:r>
          </w:p>
        </w:tc>
        <w:tc>
          <w:tcPr>
            <w:tcW w:w="426" w:type="dxa"/>
            <w:vMerge/>
            <w:shd w:val="clear" w:color="auto" w:fill="FFFFFF" w:themeFill="background1"/>
          </w:tcPr>
          <w:p w14:paraId="16143211" w14:textId="77777777" w:rsidR="00B31347" w:rsidRDefault="00B31347" w:rsidP="00802E5C">
            <w:pPr>
              <w:spacing w:after="560"/>
            </w:pPr>
          </w:p>
        </w:tc>
        <w:tc>
          <w:tcPr>
            <w:tcW w:w="1417" w:type="dxa"/>
          </w:tcPr>
          <w:p w14:paraId="1FD1774A" w14:textId="77777777" w:rsidR="00B31347" w:rsidRDefault="00B31347" w:rsidP="00802E5C">
            <w:pPr>
              <w:spacing w:after="560"/>
            </w:pPr>
            <w:r>
              <w:t>Februar</w:t>
            </w:r>
          </w:p>
        </w:tc>
        <w:tc>
          <w:tcPr>
            <w:tcW w:w="6095" w:type="dxa"/>
          </w:tcPr>
          <w:p w14:paraId="41DA25CD" w14:textId="77777777" w:rsidR="00B31347" w:rsidRDefault="00B31347" w:rsidP="00802E5C">
            <w:pPr>
              <w:spacing w:after="560"/>
            </w:pPr>
          </w:p>
        </w:tc>
      </w:tr>
      <w:tr w:rsidR="00B31347" w:rsidRPr="00FD38F1" w14:paraId="67FD7DA8" w14:textId="77777777" w:rsidTr="00FE10B3">
        <w:trPr>
          <w:cantSplit/>
          <w:trHeight w:val="284"/>
        </w:trPr>
        <w:tc>
          <w:tcPr>
            <w:tcW w:w="1344" w:type="dxa"/>
            <w:shd w:val="clear" w:color="auto" w:fill="F2F2F2"/>
          </w:tcPr>
          <w:p w14:paraId="50B4C8C4" w14:textId="77777777" w:rsidR="00B31347" w:rsidRDefault="00B31347" w:rsidP="00802E5C">
            <w:pPr>
              <w:spacing w:after="560"/>
            </w:pPr>
            <w:r>
              <w:t>Juli</w:t>
            </w:r>
          </w:p>
        </w:tc>
        <w:tc>
          <w:tcPr>
            <w:tcW w:w="5457" w:type="dxa"/>
            <w:shd w:val="clear" w:color="auto" w:fill="F2F2F2"/>
          </w:tcPr>
          <w:p w14:paraId="4286DE32" w14:textId="77777777" w:rsidR="00B31347" w:rsidRPr="00FD38F1" w:rsidRDefault="00B31347" w:rsidP="00802E5C">
            <w:pPr>
              <w:spacing w:after="560"/>
            </w:pPr>
          </w:p>
        </w:tc>
        <w:tc>
          <w:tcPr>
            <w:tcW w:w="426" w:type="dxa"/>
            <w:vMerge/>
            <w:shd w:val="clear" w:color="auto" w:fill="F2F2F2" w:themeFill="background1" w:themeFillShade="F2"/>
          </w:tcPr>
          <w:p w14:paraId="4B06F995" w14:textId="77777777" w:rsidR="00B31347" w:rsidRDefault="00B31347" w:rsidP="00802E5C">
            <w:pPr>
              <w:spacing w:after="560"/>
            </w:pPr>
          </w:p>
        </w:tc>
        <w:tc>
          <w:tcPr>
            <w:tcW w:w="1417" w:type="dxa"/>
            <w:shd w:val="clear" w:color="auto" w:fill="F2F2F2" w:themeFill="background1" w:themeFillShade="F2"/>
          </w:tcPr>
          <w:p w14:paraId="65A1A5AA" w14:textId="77777777" w:rsidR="00B31347" w:rsidRPr="00FD38F1" w:rsidRDefault="00B31347" w:rsidP="00802E5C">
            <w:pPr>
              <w:spacing w:after="560"/>
            </w:pPr>
            <w:r>
              <w:t>März</w:t>
            </w:r>
          </w:p>
        </w:tc>
        <w:tc>
          <w:tcPr>
            <w:tcW w:w="6095" w:type="dxa"/>
            <w:shd w:val="clear" w:color="auto" w:fill="F2F2F2" w:themeFill="background1" w:themeFillShade="F2"/>
          </w:tcPr>
          <w:p w14:paraId="055D511D" w14:textId="77777777" w:rsidR="00B31347" w:rsidRDefault="00B31347" w:rsidP="00802E5C">
            <w:pPr>
              <w:spacing w:after="560"/>
            </w:pPr>
          </w:p>
        </w:tc>
      </w:tr>
      <w:tr w:rsidR="00B31347" w:rsidRPr="00FD38F1" w14:paraId="15ECCF8D" w14:textId="77777777" w:rsidTr="00802E5C">
        <w:trPr>
          <w:cantSplit/>
          <w:trHeight w:val="284"/>
        </w:trPr>
        <w:tc>
          <w:tcPr>
            <w:tcW w:w="1344" w:type="dxa"/>
          </w:tcPr>
          <w:p w14:paraId="02CA71BF" w14:textId="77777777" w:rsidR="00B31347" w:rsidRDefault="00B31347" w:rsidP="00802E5C">
            <w:pPr>
              <w:spacing w:after="560"/>
            </w:pPr>
            <w:r>
              <w:t>August</w:t>
            </w:r>
          </w:p>
        </w:tc>
        <w:tc>
          <w:tcPr>
            <w:tcW w:w="5457" w:type="dxa"/>
          </w:tcPr>
          <w:p w14:paraId="2B7A6C74" w14:textId="77777777" w:rsidR="00B31347" w:rsidRPr="00FD38F1" w:rsidRDefault="00B31347" w:rsidP="00802E5C">
            <w:pPr>
              <w:spacing w:after="560"/>
            </w:pPr>
          </w:p>
        </w:tc>
        <w:tc>
          <w:tcPr>
            <w:tcW w:w="426" w:type="dxa"/>
            <w:vMerge/>
            <w:shd w:val="clear" w:color="auto" w:fill="FFFFFF" w:themeFill="background1"/>
          </w:tcPr>
          <w:p w14:paraId="129F5D3C" w14:textId="77777777" w:rsidR="00B31347" w:rsidRDefault="00B31347" w:rsidP="00802E5C">
            <w:pPr>
              <w:spacing w:after="560"/>
            </w:pPr>
          </w:p>
        </w:tc>
        <w:tc>
          <w:tcPr>
            <w:tcW w:w="1417" w:type="dxa"/>
          </w:tcPr>
          <w:p w14:paraId="06C88F08" w14:textId="77777777" w:rsidR="00B31347" w:rsidRPr="00FD38F1" w:rsidRDefault="00B31347" w:rsidP="00802E5C">
            <w:pPr>
              <w:spacing w:after="560"/>
            </w:pPr>
            <w:r>
              <w:t>April</w:t>
            </w:r>
          </w:p>
        </w:tc>
        <w:tc>
          <w:tcPr>
            <w:tcW w:w="6095" w:type="dxa"/>
          </w:tcPr>
          <w:p w14:paraId="5723DD47" w14:textId="77777777" w:rsidR="00B31347" w:rsidRDefault="00B31347" w:rsidP="00802E5C">
            <w:pPr>
              <w:spacing w:after="560"/>
            </w:pPr>
          </w:p>
        </w:tc>
      </w:tr>
      <w:tr w:rsidR="00B31347" w:rsidRPr="00FD38F1" w14:paraId="206BCA57" w14:textId="77777777" w:rsidTr="00802E5C">
        <w:trPr>
          <w:cantSplit/>
          <w:trHeight w:val="284"/>
        </w:trPr>
        <w:tc>
          <w:tcPr>
            <w:tcW w:w="1344" w:type="dxa"/>
            <w:shd w:val="clear" w:color="auto" w:fill="F2F2F2" w:themeFill="background1" w:themeFillShade="F2"/>
          </w:tcPr>
          <w:p w14:paraId="38E31722" w14:textId="77777777" w:rsidR="00B31347" w:rsidRDefault="00B31347" w:rsidP="00802E5C">
            <w:pPr>
              <w:spacing w:after="560"/>
            </w:pPr>
            <w:r>
              <w:t>September</w:t>
            </w:r>
          </w:p>
        </w:tc>
        <w:tc>
          <w:tcPr>
            <w:tcW w:w="5457" w:type="dxa"/>
            <w:shd w:val="clear" w:color="auto" w:fill="F2F2F2" w:themeFill="background1" w:themeFillShade="F2"/>
          </w:tcPr>
          <w:p w14:paraId="7AFB550E" w14:textId="77777777" w:rsidR="00B31347" w:rsidRPr="00FD38F1" w:rsidRDefault="00B31347" w:rsidP="00802E5C">
            <w:pPr>
              <w:spacing w:after="560"/>
            </w:pPr>
          </w:p>
        </w:tc>
        <w:tc>
          <w:tcPr>
            <w:tcW w:w="426" w:type="dxa"/>
            <w:vMerge/>
            <w:shd w:val="clear" w:color="auto" w:fill="F2F2F2" w:themeFill="background1" w:themeFillShade="F2"/>
          </w:tcPr>
          <w:p w14:paraId="16FAF4E5" w14:textId="77777777" w:rsidR="00B31347" w:rsidRDefault="00B31347" w:rsidP="00802E5C">
            <w:pPr>
              <w:spacing w:after="560"/>
            </w:pPr>
          </w:p>
        </w:tc>
        <w:tc>
          <w:tcPr>
            <w:tcW w:w="1417" w:type="dxa"/>
            <w:shd w:val="clear" w:color="auto" w:fill="F2F2F2" w:themeFill="background1" w:themeFillShade="F2"/>
          </w:tcPr>
          <w:p w14:paraId="3491C3F1" w14:textId="77777777" w:rsidR="00B31347" w:rsidRPr="00FD38F1" w:rsidRDefault="00B31347" w:rsidP="00802E5C">
            <w:pPr>
              <w:spacing w:after="560"/>
            </w:pPr>
            <w:r>
              <w:t>Mai</w:t>
            </w:r>
          </w:p>
        </w:tc>
        <w:tc>
          <w:tcPr>
            <w:tcW w:w="6095" w:type="dxa"/>
            <w:shd w:val="clear" w:color="auto" w:fill="F2F2F2" w:themeFill="background1" w:themeFillShade="F2"/>
          </w:tcPr>
          <w:p w14:paraId="5716CAB8" w14:textId="77777777" w:rsidR="00B31347" w:rsidRDefault="00B31347" w:rsidP="00802E5C">
            <w:pPr>
              <w:spacing w:after="560"/>
            </w:pPr>
          </w:p>
        </w:tc>
      </w:tr>
      <w:tr w:rsidR="00B31347" w:rsidRPr="00FD38F1" w14:paraId="607FE9E0" w14:textId="77777777" w:rsidTr="00802E5C">
        <w:trPr>
          <w:cantSplit/>
          <w:trHeight w:val="284"/>
        </w:trPr>
        <w:tc>
          <w:tcPr>
            <w:tcW w:w="1344" w:type="dxa"/>
          </w:tcPr>
          <w:p w14:paraId="623E28BF" w14:textId="77777777" w:rsidR="00B31347" w:rsidRDefault="00B31347" w:rsidP="00802E5C">
            <w:pPr>
              <w:spacing w:after="560"/>
            </w:pPr>
            <w:r>
              <w:t>Oktober</w:t>
            </w:r>
          </w:p>
        </w:tc>
        <w:tc>
          <w:tcPr>
            <w:tcW w:w="5457" w:type="dxa"/>
          </w:tcPr>
          <w:p w14:paraId="05AE099F" w14:textId="77777777" w:rsidR="00B31347" w:rsidRPr="00FD38F1" w:rsidRDefault="00B31347" w:rsidP="00802E5C">
            <w:pPr>
              <w:spacing w:after="560"/>
            </w:pPr>
          </w:p>
        </w:tc>
        <w:tc>
          <w:tcPr>
            <w:tcW w:w="426" w:type="dxa"/>
            <w:vMerge/>
            <w:shd w:val="clear" w:color="auto" w:fill="FFFFFF" w:themeFill="background1"/>
          </w:tcPr>
          <w:p w14:paraId="00B3D143" w14:textId="77777777" w:rsidR="00B31347" w:rsidRDefault="00B31347" w:rsidP="00802E5C">
            <w:pPr>
              <w:spacing w:after="560"/>
            </w:pPr>
          </w:p>
        </w:tc>
        <w:tc>
          <w:tcPr>
            <w:tcW w:w="1417" w:type="dxa"/>
          </w:tcPr>
          <w:p w14:paraId="0D6FA92C" w14:textId="77777777" w:rsidR="00B31347" w:rsidRPr="00FD38F1" w:rsidRDefault="00B31347" w:rsidP="00802E5C">
            <w:pPr>
              <w:spacing w:after="560"/>
            </w:pPr>
            <w:r>
              <w:t>Juni</w:t>
            </w:r>
          </w:p>
        </w:tc>
        <w:tc>
          <w:tcPr>
            <w:tcW w:w="6095" w:type="dxa"/>
          </w:tcPr>
          <w:p w14:paraId="0FB9A872" w14:textId="77777777" w:rsidR="00B31347" w:rsidRDefault="00B31347" w:rsidP="00802E5C">
            <w:pPr>
              <w:spacing w:after="560"/>
            </w:pPr>
          </w:p>
        </w:tc>
      </w:tr>
      <w:tr w:rsidR="00B31347" w:rsidRPr="00FD38F1" w14:paraId="6AFCE019" w14:textId="77777777" w:rsidTr="00802E5C">
        <w:trPr>
          <w:cantSplit/>
          <w:trHeight w:val="284"/>
        </w:trPr>
        <w:tc>
          <w:tcPr>
            <w:tcW w:w="1344" w:type="dxa"/>
            <w:shd w:val="clear" w:color="auto" w:fill="F2F2F2" w:themeFill="background1" w:themeFillShade="F2"/>
          </w:tcPr>
          <w:p w14:paraId="263C315F" w14:textId="77777777" w:rsidR="00B31347" w:rsidRDefault="00B31347" w:rsidP="00802E5C">
            <w:pPr>
              <w:spacing w:after="560"/>
            </w:pPr>
            <w:r>
              <w:t>November</w:t>
            </w:r>
          </w:p>
        </w:tc>
        <w:tc>
          <w:tcPr>
            <w:tcW w:w="5457" w:type="dxa"/>
            <w:shd w:val="clear" w:color="auto" w:fill="F2F2F2" w:themeFill="background1" w:themeFillShade="F2"/>
          </w:tcPr>
          <w:p w14:paraId="6E3ED663" w14:textId="77777777" w:rsidR="00B31347" w:rsidRPr="00FD38F1" w:rsidRDefault="00B31347" w:rsidP="00802E5C">
            <w:pPr>
              <w:spacing w:after="560"/>
            </w:pPr>
          </w:p>
        </w:tc>
        <w:tc>
          <w:tcPr>
            <w:tcW w:w="426" w:type="dxa"/>
            <w:vMerge/>
            <w:shd w:val="clear" w:color="auto" w:fill="F2F2F2" w:themeFill="background1" w:themeFillShade="F2"/>
          </w:tcPr>
          <w:p w14:paraId="7BB37BBD" w14:textId="77777777" w:rsidR="00B31347" w:rsidRDefault="00B31347" w:rsidP="00802E5C">
            <w:pPr>
              <w:spacing w:after="560"/>
            </w:pPr>
          </w:p>
        </w:tc>
        <w:tc>
          <w:tcPr>
            <w:tcW w:w="1417" w:type="dxa"/>
            <w:shd w:val="clear" w:color="auto" w:fill="F2F2F2" w:themeFill="background1" w:themeFillShade="F2"/>
          </w:tcPr>
          <w:p w14:paraId="2F9EF188" w14:textId="77777777" w:rsidR="00B31347" w:rsidRPr="00FD38F1" w:rsidRDefault="00B31347" w:rsidP="00802E5C">
            <w:pPr>
              <w:spacing w:after="560"/>
            </w:pPr>
            <w:r>
              <w:t>Juli</w:t>
            </w:r>
          </w:p>
        </w:tc>
        <w:tc>
          <w:tcPr>
            <w:tcW w:w="6095" w:type="dxa"/>
            <w:shd w:val="clear" w:color="auto" w:fill="F2F2F2" w:themeFill="background1" w:themeFillShade="F2"/>
          </w:tcPr>
          <w:p w14:paraId="7FA4A939" w14:textId="77777777" w:rsidR="00B31347" w:rsidRDefault="00B31347" w:rsidP="00802E5C">
            <w:pPr>
              <w:spacing w:after="560"/>
            </w:pPr>
          </w:p>
        </w:tc>
      </w:tr>
      <w:tr w:rsidR="00B31347" w:rsidRPr="00FD38F1" w14:paraId="44783949" w14:textId="77777777" w:rsidTr="00802E5C">
        <w:trPr>
          <w:cantSplit/>
          <w:trHeight w:val="284"/>
        </w:trPr>
        <w:tc>
          <w:tcPr>
            <w:tcW w:w="1344" w:type="dxa"/>
          </w:tcPr>
          <w:p w14:paraId="022E0A9C" w14:textId="77777777" w:rsidR="00B31347" w:rsidRDefault="00B31347" w:rsidP="00802E5C">
            <w:pPr>
              <w:spacing w:after="560"/>
            </w:pPr>
            <w:r>
              <w:t>Dezember</w:t>
            </w:r>
          </w:p>
        </w:tc>
        <w:tc>
          <w:tcPr>
            <w:tcW w:w="5457" w:type="dxa"/>
          </w:tcPr>
          <w:p w14:paraId="3B59A8F6" w14:textId="77777777" w:rsidR="00B31347" w:rsidRPr="00FD38F1" w:rsidRDefault="00B31347" w:rsidP="00802E5C">
            <w:pPr>
              <w:spacing w:after="560"/>
            </w:pPr>
          </w:p>
        </w:tc>
        <w:tc>
          <w:tcPr>
            <w:tcW w:w="426" w:type="dxa"/>
            <w:vMerge/>
            <w:shd w:val="clear" w:color="auto" w:fill="FFFFFF" w:themeFill="background1"/>
          </w:tcPr>
          <w:p w14:paraId="79B3B83D" w14:textId="77777777" w:rsidR="00B31347" w:rsidRDefault="00B31347" w:rsidP="00802E5C">
            <w:pPr>
              <w:spacing w:after="560"/>
            </w:pPr>
          </w:p>
        </w:tc>
        <w:tc>
          <w:tcPr>
            <w:tcW w:w="1417" w:type="dxa"/>
          </w:tcPr>
          <w:p w14:paraId="7EAFE8F4" w14:textId="77777777" w:rsidR="00B31347" w:rsidRPr="00FD38F1" w:rsidRDefault="00B31347" w:rsidP="00802E5C">
            <w:pPr>
              <w:spacing w:after="560"/>
            </w:pPr>
            <w:r>
              <w:t>August</w:t>
            </w:r>
          </w:p>
        </w:tc>
        <w:tc>
          <w:tcPr>
            <w:tcW w:w="6095" w:type="dxa"/>
          </w:tcPr>
          <w:p w14:paraId="3D88CEF4" w14:textId="77777777" w:rsidR="00B31347" w:rsidRDefault="00B31347" w:rsidP="00802E5C">
            <w:pPr>
              <w:spacing w:after="560"/>
            </w:pPr>
          </w:p>
        </w:tc>
      </w:tr>
      <w:tr w:rsidR="00B31347" w:rsidRPr="00FD38F1" w14:paraId="6C14356D" w14:textId="77777777" w:rsidTr="00802E5C">
        <w:trPr>
          <w:cantSplit/>
          <w:trHeight w:val="284"/>
        </w:trPr>
        <w:tc>
          <w:tcPr>
            <w:tcW w:w="1344" w:type="dxa"/>
            <w:shd w:val="clear" w:color="auto" w:fill="F2F2F2" w:themeFill="background1" w:themeFillShade="F2"/>
          </w:tcPr>
          <w:p w14:paraId="533A8CC5" w14:textId="77777777" w:rsidR="00B31347" w:rsidRDefault="00B31347" w:rsidP="00802E5C">
            <w:pPr>
              <w:spacing w:after="560"/>
            </w:pPr>
            <w:r>
              <w:t>Januar</w:t>
            </w:r>
          </w:p>
        </w:tc>
        <w:tc>
          <w:tcPr>
            <w:tcW w:w="5457" w:type="dxa"/>
            <w:shd w:val="clear" w:color="auto" w:fill="F2F2F2" w:themeFill="background1" w:themeFillShade="F2"/>
          </w:tcPr>
          <w:p w14:paraId="083746F3" w14:textId="77777777" w:rsidR="00B31347" w:rsidRPr="00FD38F1" w:rsidRDefault="00B31347" w:rsidP="00802E5C">
            <w:pPr>
              <w:spacing w:after="560"/>
            </w:pPr>
          </w:p>
        </w:tc>
        <w:tc>
          <w:tcPr>
            <w:tcW w:w="426" w:type="dxa"/>
            <w:vMerge/>
            <w:shd w:val="clear" w:color="auto" w:fill="F2F2F2" w:themeFill="background1" w:themeFillShade="F2"/>
          </w:tcPr>
          <w:p w14:paraId="4BA98289" w14:textId="77777777" w:rsidR="00B31347" w:rsidRDefault="00B31347" w:rsidP="00802E5C">
            <w:pPr>
              <w:spacing w:after="560"/>
            </w:pPr>
          </w:p>
        </w:tc>
        <w:tc>
          <w:tcPr>
            <w:tcW w:w="1417" w:type="dxa"/>
            <w:shd w:val="clear" w:color="auto" w:fill="F2F2F2" w:themeFill="background1" w:themeFillShade="F2"/>
          </w:tcPr>
          <w:p w14:paraId="4101ACB1" w14:textId="77777777" w:rsidR="00B31347" w:rsidRDefault="00B31347" w:rsidP="00802E5C">
            <w:pPr>
              <w:spacing w:after="560"/>
            </w:pPr>
            <w:r>
              <w:t>September</w:t>
            </w:r>
          </w:p>
        </w:tc>
        <w:tc>
          <w:tcPr>
            <w:tcW w:w="6095" w:type="dxa"/>
            <w:shd w:val="clear" w:color="auto" w:fill="F2F2F2" w:themeFill="background1" w:themeFillShade="F2"/>
          </w:tcPr>
          <w:p w14:paraId="784AE3DB" w14:textId="77777777" w:rsidR="00B31347" w:rsidRDefault="00B31347" w:rsidP="00802E5C">
            <w:pPr>
              <w:spacing w:after="560"/>
            </w:pPr>
            <w:r>
              <w:t>Woche 38 Beginn Studium</w:t>
            </w:r>
          </w:p>
        </w:tc>
      </w:tr>
    </w:tbl>
    <w:p w14:paraId="5CAE530C" w14:textId="394D5DFA" w:rsidR="00B31347" w:rsidRPr="008D5BF6" w:rsidRDefault="00B31347" w:rsidP="008D5BF6">
      <w:pPr>
        <w:rPr>
          <w:sz w:val="2"/>
          <w:szCs w:val="2"/>
        </w:rPr>
      </w:pPr>
    </w:p>
    <w:sectPr w:rsidR="00B31347" w:rsidRPr="008D5BF6" w:rsidSect="008D5BF6">
      <w:pgSz w:w="16838" w:h="11906" w:orient="landscape" w:code="9"/>
      <w:pgMar w:top="567" w:right="1134" w:bottom="244" w:left="1134"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1AA3A" w14:textId="77777777" w:rsidR="004F3D9B" w:rsidRPr="00FD38F1" w:rsidRDefault="004F3D9B">
      <w:r w:rsidRPr="00FD38F1">
        <w:separator/>
      </w:r>
    </w:p>
  </w:endnote>
  <w:endnote w:type="continuationSeparator" w:id="0">
    <w:p w14:paraId="5FF5EB74" w14:textId="77777777" w:rsidR="004F3D9B" w:rsidRPr="00FD38F1" w:rsidRDefault="004F3D9B">
      <w:r w:rsidRPr="00FD38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0499" w14:textId="77777777" w:rsidR="002561C2" w:rsidRPr="00FD38F1" w:rsidRDefault="002A454D" w:rsidP="00ED6346">
    <w:pPr>
      <w:pStyle w:val="Fusszeile"/>
    </w:pPr>
    <w:sdt>
      <w:sdtPr>
        <w:rPr>
          <w:rStyle w:val="Hervorhebung"/>
        </w:rPr>
        <w:tag w:val="FooterBold"/>
        <w:id w:val="1611776903"/>
        <w:placeholder>
          <w:docPart w:val="82E17C2BAF804624BC3A1225E4809341"/>
        </w:placeholder>
        <w:showingPlcHdr/>
        <w:dataBinding w:prefixMappings="xmlns:ns='http://schemas.officeatwork.com/CustomXMLPart'" w:xpath="/ns:officeatwork/ns:FooterBold" w:storeItemID="{77B64A57-574E-4B82-813E-6EE8CE131B6B}"/>
        <w:text w:multiLine="1"/>
      </w:sdtPr>
      <w:sdtEndPr>
        <w:rPr>
          <w:rStyle w:val="Hervorhebung"/>
        </w:rPr>
      </w:sdtEndPr>
      <w:sdtContent>
        <w:r w:rsidR="002561C2" w:rsidRPr="00FD38F1">
          <w:rPr>
            <w:rStyle w:val="Hervorhebung"/>
          </w:rPr>
          <w:t>‍</w:t>
        </w:r>
      </w:sdtContent>
    </w:sdt>
    <w:r w:rsidR="002561C2" w:rsidRPr="00FD38F1">
      <w:t>‍</w:t>
    </w:r>
    <w:sdt>
      <w:sdtPr>
        <w:tag w:val="FooterNormal"/>
        <w:id w:val="906580455"/>
        <w:placeholder>
          <w:docPart w:val="D61A0C819B3940E0945B0C3E917A48B3"/>
        </w:placeholder>
        <w:showingPlcHdr/>
        <w:dataBinding w:prefixMappings="xmlns:ns='http://schemas.officeatwork.com/CustomXMLPart'" w:xpath="/ns:officeatwork/ns:FooterNormal" w:storeItemID="{77B64A57-574E-4B82-813E-6EE8CE131B6B}"/>
        <w:text w:multiLine="1"/>
      </w:sdtPr>
      <w:sdtEndPr/>
      <w:sdtContent>
        <w:r w:rsidR="002561C2" w:rsidRPr="00FD38F1">
          <w:t xml:space="preserve"> </w:t>
        </w:r>
      </w:sdtContent>
    </w:sdt>
  </w:p>
  <w:tbl>
    <w:tblPr>
      <w:tblW w:w="9128" w:type="dxa"/>
      <w:tblLayout w:type="fixed"/>
      <w:tblCellMar>
        <w:left w:w="0" w:type="dxa"/>
        <w:right w:w="0" w:type="dxa"/>
      </w:tblCellMar>
      <w:tblLook w:val="01E0" w:firstRow="1" w:lastRow="1" w:firstColumn="1" w:lastColumn="1" w:noHBand="0" w:noVBand="0"/>
    </w:tblPr>
    <w:tblGrid>
      <w:gridCol w:w="6177"/>
      <w:gridCol w:w="2951"/>
    </w:tblGrid>
    <w:tr w:rsidR="002561C2" w:rsidRPr="00FD38F1" w14:paraId="06E55F90" w14:textId="77777777" w:rsidTr="002561C2">
      <w:tc>
        <w:tcPr>
          <w:tcW w:w="9128" w:type="dxa"/>
          <w:gridSpan w:val="2"/>
          <w:vAlign w:val="center"/>
        </w:tcPr>
        <w:p w14:paraId="17F75786" w14:textId="77777777" w:rsidR="002561C2" w:rsidRPr="00FD38F1" w:rsidRDefault="002561C2" w:rsidP="00FD26F9">
          <w:pPr>
            <w:rPr>
              <w:lang w:eastAsia="de-DE"/>
            </w:rPr>
          </w:pPr>
          <w:bookmarkStart w:id="0" w:name="Footer"/>
          <w:bookmarkEnd w:id="0"/>
        </w:p>
      </w:tc>
    </w:tr>
    <w:tr w:rsidR="002561C2" w:rsidRPr="00FD38F1" w14:paraId="29C861A6" w14:textId="77777777" w:rsidTr="005D0B28">
      <w:tc>
        <w:tcPr>
          <w:tcW w:w="6177" w:type="dxa"/>
          <w:vAlign w:val="center"/>
        </w:tcPr>
        <w:p w14:paraId="288FCD6A" w14:textId="0DD4E28C" w:rsidR="002561C2" w:rsidRPr="002A454D" w:rsidRDefault="00A337C3" w:rsidP="005B4CAD">
          <w:pPr>
            <w:pStyle w:val="Fusszeile"/>
            <w:rPr>
              <w:lang w:val="en-US"/>
            </w:rPr>
          </w:pPr>
          <w:r w:rsidRPr="002A454D">
            <w:rPr>
              <w:szCs w:val="16"/>
              <w:lang w:val="en-US" w:eastAsia="de-DE"/>
            </w:rPr>
            <w:t>Dok-Lfnr: 692288</w:t>
          </w:r>
          <w:r w:rsidR="002561C2" w:rsidRPr="002A454D">
            <w:rPr>
              <w:szCs w:val="16"/>
              <w:lang w:val="en-US" w:eastAsia="de-DE"/>
            </w:rPr>
            <w:t xml:space="preserve">, </w:t>
          </w:r>
          <w:r w:rsidRPr="002A454D">
            <w:rPr>
              <w:szCs w:val="16"/>
              <w:lang w:val="en-US" w:eastAsia="de-DE"/>
            </w:rPr>
            <w:t>brk/</w:t>
          </w:r>
          <w:r w:rsidR="002A454D" w:rsidRPr="002A454D">
            <w:rPr>
              <w:szCs w:val="16"/>
              <w:lang w:val="en-US" w:eastAsia="de-DE"/>
            </w:rPr>
            <w:t>scd/</w:t>
          </w:r>
          <w:r w:rsidRPr="002A454D">
            <w:rPr>
              <w:szCs w:val="16"/>
              <w:lang w:val="en-US" w:eastAsia="de-DE"/>
            </w:rPr>
            <w:t>iss, 07</w:t>
          </w:r>
          <w:r w:rsidR="007468EA" w:rsidRPr="002A454D">
            <w:rPr>
              <w:szCs w:val="16"/>
              <w:lang w:val="en-US" w:eastAsia="de-DE"/>
            </w:rPr>
            <w:t>/24</w:t>
          </w:r>
          <w:r w:rsidR="002561C2" w:rsidRPr="002A454D">
            <w:rPr>
              <w:lang w:val="en-US"/>
            </w:rPr>
            <w:t xml:space="preserve"> </w:t>
          </w:r>
          <w:r w:rsidR="002561C2" w:rsidRPr="00FD38F1">
            <w:fldChar w:fldCharType="begin"/>
          </w:r>
          <w:r w:rsidR="002561C2" w:rsidRPr="002A454D">
            <w:rPr>
              <w:lang w:val="en-US" w:eastAsia="de-DE"/>
            </w:rPr>
            <w:instrText xml:space="preserve"> IF </w:instrText>
          </w:r>
          <w:r w:rsidR="002561C2" w:rsidRPr="00FD38F1">
            <w:fldChar w:fldCharType="begin"/>
          </w:r>
          <w:r w:rsidR="002561C2" w:rsidRPr="002A454D">
            <w:rPr>
              <w:lang w:val="en-US" w:eastAsia="de-DE"/>
            </w:rPr>
            <w:instrText xml:space="preserve"> DOCPROPERTY "CMIdata.G_Signatur"\*CHARFORMAT </w:instrText>
          </w:r>
          <w:r w:rsidR="002561C2" w:rsidRPr="00FD38F1">
            <w:fldChar w:fldCharType="end"/>
          </w:r>
          <w:r w:rsidR="002561C2" w:rsidRPr="002A454D">
            <w:rPr>
              <w:lang w:val="en-US" w:eastAsia="de-DE"/>
            </w:rPr>
            <w:instrText xml:space="preserve"> = "" "</w:instrText>
          </w:r>
          <w:r w:rsidR="002561C2" w:rsidRPr="00FD38F1">
            <w:fldChar w:fldCharType="begin"/>
          </w:r>
          <w:r w:rsidR="002561C2" w:rsidRPr="002A454D">
            <w:rPr>
              <w:lang w:val="en-US" w:eastAsia="de-DE"/>
            </w:rPr>
            <w:instrText xml:space="preserve"> IF </w:instrText>
          </w:r>
          <w:r w:rsidR="002561C2" w:rsidRPr="00FD38F1">
            <w:fldChar w:fldCharType="begin"/>
          </w:r>
          <w:r w:rsidR="002561C2" w:rsidRPr="002A454D">
            <w:rPr>
              <w:lang w:val="en-US" w:eastAsia="de-DE"/>
            </w:rPr>
            <w:instrText xml:space="preserve"> DOCPROPERTY "CMIdata.G_Laufnummer"\*CHARFORMAT </w:instrText>
          </w:r>
          <w:r w:rsidR="002561C2" w:rsidRPr="00FD38F1">
            <w:fldChar w:fldCharType="end"/>
          </w:r>
          <w:r w:rsidR="002561C2" w:rsidRPr="002A454D">
            <w:rPr>
              <w:lang w:val="en-US" w:eastAsia="de-DE"/>
            </w:rPr>
            <w:instrText xml:space="preserve"> = "" "" "</w:instrText>
          </w:r>
          <w:r w:rsidR="002561C2" w:rsidRPr="00FD38F1">
            <w:fldChar w:fldCharType="begin"/>
          </w:r>
          <w:r w:rsidR="002561C2" w:rsidRPr="002A454D">
            <w:rPr>
              <w:lang w:val="en-US" w:eastAsia="de-DE"/>
            </w:rPr>
            <w:instrText xml:space="preserve"> DOCPROPERTY "CMIdata.G_Laufnummer"\*CHARFORMAT </w:instrText>
          </w:r>
          <w:r w:rsidR="002561C2" w:rsidRPr="00FD38F1">
            <w:fldChar w:fldCharType="separate"/>
          </w:r>
          <w:r w:rsidR="002561C2" w:rsidRPr="002A454D">
            <w:rPr>
              <w:lang w:val="en-US" w:eastAsia="de-DE"/>
            </w:rPr>
            <w:instrText>CMIdata.G_Laufnummer</w:instrText>
          </w:r>
          <w:r w:rsidR="002561C2" w:rsidRPr="00FD38F1">
            <w:fldChar w:fldCharType="end"/>
          </w:r>
          <w:r w:rsidR="002561C2" w:rsidRPr="002A454D">
            <w:rPr>
              <w:lang w:val="en-US" w:eastAsia="de-DE"/>
            </w:rPr>
            <w:instrText xml:space="preserve"> / </w:instrText>
          </w:r>
          <w:r w:rsidR="002561C2" w:rsidRPr="00FD38F1">
            <w:fldChar w:fldCharType="begin"/>
          </w:r>
          <w:r w:rsidR="002561C2" w:rsidRPr="002A454D">
            <w:rPr>
              <w:lang w:val="en-US" w:eastAsia="de-DE"/>
            </w:rPr>
            <w:instrText xml:space="preserve"> DOCPROPERTY "CMIdata.Dok_Titel"\*CHARFORMAT </w:instrText>
          </w:r>
          <w:r w:rsidR="002561C2" w:rsidRPr="00FD38F1">
            <w:fldChar w:fldCharType="separate"/>
          </w:r>
          <w:r w:rsidR="002561C2" w:rsidRPr="002A454D">
            <w:rPr>
              <w:lang w:val="en-US" w:eastAsia="de-DE"/>
            </w:rPr>
            <w:instrText>CMIdata.Dok_Titel</w:instrText>
          </w:r>
          <w:r w:rsidR="002561C2" w:rsidRPr="00FD38F1">
            <w:fldChar w:fldCharType="end"/>
          </w:r>
          <w:r w:rsidR="002561C2" w:rsidRPr="002A454D">
            <w:rPr>
              <w:lang w:val="en-US" w:eastAsia="de-DE"/>
            </w:rPr>
            <w:instrText xml:space="preserve">" \* MERGEFORMAT </w:instrText>
          </w:r>
          <w:r w:rsidR="002561C2" w:rsidRPr="00FD38F1">
            <w:fldChar w:fldCharType="end"/>
          </w:r>
          <w:r w:rsidR="002561C2" w:rsidRPr="002A454D">
            <w:rPr>
              <w:lang w:val="en-US" w:eastAsia="de-DE"/>
            </w:rPr>
            <w:instrText>" "</w:instrText>
          </w:r>
          <w:r w:rsidR="002561C2" w:rsidRPr="00FD38F1">
            <w:fldChar w:fldCharType="begin"/>
          </w:r>
          <w:r w:rsidR="002561C2" w:rsidRPr="002A454D">
            <w:rPr>
              <w:lang w:val="en-US" w:eastAsia="de-DE"/>
            </w:rPr>
            <w:instrText xml:space="preserve"> DOCPROPERTY "CMIdata.G_Signatur"\*CHARFORMAT </w:instrText>
          </w:r>
          <w:r w:rsidR="002561C2" w:rsidRPr="00FD38F1">
            <w:fldChar w:fldCharType="separate"/>
          </w:r>
          <w:r w:rsidR="002561C2" w:rsidRPr="002A454D">
            <w:rPr>
              <w:lang w:val="en-US" w:eastAsia="de-DE"/>
            </w:rPr>
            <w:instrText>CMIdata.G_Signatur</w:instrText>
          </w:r>
          <w:r w:rsidR="002561C2" w:rsidRPr="00FD38F1">
            <w:fldChar w:fldCharType="end"/>
          </w:r>
          <w:r w:rsidR="002561C2" w:rsidRPr="002A454D">
            <w:rPr>
              <w:lang w:val="en-US" w:eastAsia="de-DE"/>
            </w:rPr>
            <w:instrText xml:space="preserve"> / </w:instrText>
          </w:r>
          <w:r w:rsidR="002561C2" w:rsidRPr="00FD38F1">
            <w:fldChar w:fldCharType="begin"/>
          </w:r>
          <w:r w:rsidR="002561C2" w:rsidRPr="002A454D">
            <w:rPr>
              <w:lang w:val="en-US" w:eastAsia="de-DE"/>
            </w:rPr>
            <w:instrText xml:space="preserve"> DOCPROPERTY "CMIdata.Dok_Titel"\*CHARFORMAT </w:instrText>
          </w:r>
          <w:r w:rsidR="002561C2" w:rsidRPr="00FD38F1">
            <w:fldChar w:fldCharType="separate"/>
          </w:r>
          <w:r w:rsidR="002561C2" w:rsidRPr="002A454D">
            <w:rPr>
              <w:lang w:val="en-US" w:eastAsia="de-DE"/>
            </w:rPr>
            <w:instrText>CMIdata.Dok_Titel</w:instrText>
          </w:r>
          <w:r w:rsidR="002561C2" w:rsidRPr="00FD38F1">
            <w:fldChar w:fldCharType="end"/>
          </w:r>
          <w:r w:rsidR="002561C2" w:rsidRPr="002A454D">
            <w:rPr>
              <w:lang w:val="en-US" w:eastAsia="de-DE"/>
            </w:rPr>
            <w:instrText xml:space="preserve">" \* MERGEFORMAT </w:instrText>
          </w:r>
          <w:r w:rsidR="002561C2" w:rsidRPr="00FD38F1">
            <w:fldChar w:fldCharType="end"/>
          </w:r>
        </w:p>
      </w:tc>
      <w:tc>
        <w:tcPr>
          <w:tcW w:w="2951" w:type="dxa"/>
        </w:tcPr>
        <w:p w14:paraId="2FC81488" w14:textId="25B333FE" w:rsidR="002561C2" w:rsidRPr="00FD38F1" w:rsidRDefault="002561C2" w:rsidP="00C22A5F">
          <w:pPr>
            <w:pStyle w:val="Fusszeile-Seite"/>
            <w:rPr>
              <w:lang w:eastAsia="de-DE"/>
            </w:rPr>
          </w:pPr>
          <w:r w:rsidRPr="00FD38F1">
            <w:rPr>
              <w:lang w:eastAsia="de-DE"/>
            </w:rPr>
            <w:fldChar w:fldCharType="begin"/>
          </w:r>
          <w:r w:rsidRPr="00FD38F1">
            <w:rPr>
              <w:lang w:eastAsia="de-DE"/>
            </w:rPr>
            <w:instrText xml:space="preserve"> IF </w:instrText>
          </w:r>
          <w:r w:rsidRPr="00FD38F1">
            <w:rPr>
              <w:lang w:eastAsia="de-DE"/>
            </w:rPr>
            <w:fldChar w:fldCharType="begin"/>
          </w:r>
          <w:r w:rsidRPr="00FD38F1">
            <w:rPr>
              <w:lang w:eastAsia="de-DE"/>
            </w:rPr>
            <w:instrText xml:space="preserve"> NUMPAGES </w:instrText>
          </w:r>
          <w:r w:rsidRPr="00FD38F1">
            <w:rPr>
              <w:lang w:eastAsia="de-DE"/>
            </w:rPr>
            <w:fldChar w:fldCharType="separate"/>
          </w:r>
          <w:r w:rsidR="002A454D">
            <w:rPr>
              <w:noProof/>
              <w:lang w:eastAsia="de-DE"/>
            </w:rPr>
            <w:instrText>2</w:instrText>
          </w:r>
          <w:r w:rsidRPr="00FD38F1">
            <w:rPr>
              <w:lang w:eastAsia="de-DE"/>
            </w:rPr>
            <w:fldChar w:fldCharType="end"/>
          </w:r>
          <w:r w:rsidRPr="00FD38F1">
            <w:rPr>
              <w:lang w:eastAsia="de-DE"/>
            </w:rPr>
            <w:instrText xml:space="preserve"> &gt; "1" "</w:instrText>
          </w:r>
          <w:r w:rsidRPr="00FD38F1">
            <w:rPr>
              <w:lang w:eastAsia="de-DE"/>
            </w:rPr>
            <w:fldChar w:fldCharType="begin"/>
          </w:r>
          <w:r w:rsidRPr="00FD38F1">
            <w:rPr>
              <w:lang w:eastAsia="de-DE"/>
            </w:rPr>
            <w:instrText xml:space="preserve"> IF </w:instrText>
          </w:r>
          <w:r w:rsidRPr="00FD38F1">
            <w:rPr>
              <w:lang w:eastAsia="de-DE"/>
            </w:rPr>
            <w:fldChar w:fldCharType="begin"/>
          </w:r>
          <w:r w:rsidRPr="00FD38F1">
            <w:rPr>
              <w:lang w:eastAsia="de-DE"/>
            </w:rPr>
            <w:instrText xml:space="preserve"> DOCPROPERTY "Doc.Page"\*CHARFORMAT </w:instrText>
          </w:r>
          <w:r w:rsidRPr="00FD38F1">
            <w:rPr>
              <w:lang w:eastAsia="de-DE"/>
            </w:rPr>
            <w:fldChar w:fldCharType="separate"/>
          </w:r>
          <w:r w:rsidR="00A61F97">
            <w:rPr>
              <w:lang w:eastAsia="de-DE"/>
            </w:rPr>
            <w:instrText>Seite</w:instrText>
          </w:r>
          <w:r w:rsidRPr="00FD38F1">
            <w:rPr>
              <w:lang w:eastAsia="de-DE"/>
            </w:rPr>
            <w:fldChar w:fldCharType="end"/>
          </w:r>
          <w:r w:rsidRPr="00FD38F1">
            <w:rPr>
              <w:lang w:eastAsia="de-DE"/>
            </w:rPr>
            <w:instrText xml:space="preserve"> = "" "Seite" "</w:instrText>
          </w:r>
          <w:r w:rsidRPr="00FD38F1">
            <w:rPr>
              <w:lang w:eastAsia="de-DE"/>
            </w:rPr>
            <w:fldChar w:fldCharType="begin"/>
          </w:r>
          <w:r w:rsidRPr="00FD38F1">
            <w:rPr>
              <w:lang w:eastAsia="de-DE"/>
            </w:rPr>
            <w:instrText xml:space="preserve"> IF </w:instrText>
          </w:r>
          <w:r w:rsidRPr="00FD38F1">
            <w:rPr>
              <w:lang w:eastAsia="de-DE"/>
            </w:rPr>
            <w:fldChar w:fldCharType="begin"/>
          </w:r>
          <w:r w:rsidRPr="00FD38F1">
            <w:rPr>
              <w:lang w:eastAsia="de-DE"/>
            </w:rPr>
            <w:instrText xml:space="preserve"> DOCPROPERTY "Doc.Page"\*CHARFORMAT </w:instrText>
          </w:r>
          <w:r w:rsidRPr="00FD38F1">
            <w:rPr>
              <w:lang w:eastAsia="de-DE"/>
            </w:rPr>
            <w:fldChar w:fldCharType="separate"/>
          </w:r>
          <w:r w:rsidR="00A61F97">
            <w:rPr>
              <w:lang w:eastAsia="de-DE"/>
            </w:rPr>
            <w:instrText>Seite</w:instrText>
          </w:r>
          <w:r w:rsidRPr="00FD38F1">
            <w:rPr>
              <w:lang w:eastAsia="de-DE"/>
            </w:rPr>
            <w:fldChar w:fldCharType="end"/>
          </w:r>
          <w:r w:rsidRPr="00FD38F1">
            <w:rPr>
              <w:lang w:eastAsia="de-DE"/>
            </w:rPr>
            <w:instrText xml:space="preserve"> = "Doc.Page" "Seite" "</w:instrText>
          </w:r>
          <w:r w:rsidRPr="00FD38F1">
            <w:rPr>
              <w:lang w:eastAsia="de-DE"/>
            </w:rPr>
            <w:fldChar w:fldCharType="begin"/>
          </w:r>
          <w:r w:rsidRPr="00FD38F1">
            <w:rPr>
              <w:lang w:eastAsia="de-DE"/>
            </w:rPr>
            <w:instrText xml:space="preserve"> DOCPROPERTY "Doc.Page"\*CHARFORMAT </w:instrText>
          </w:r>
          <w:r w:rsidRPr="00FD38F1">
            <w:rPr>
              <w:lang w:eastAsia="de-DE"/>
            </w:rPr>
            <w:fldChar w:fldCharType="separate"/>
          </w:r>
          <w:r w:rsidR="00A61F97">
            <w:rPr>
              <w:lang w:eastAsia="de-DE"/>
            </w:rPr>
            <w:instrText>Seite</w:instrText>
          </w:r>
          <w:r w:rsidRPr="00FD38F1">
            <w:rPr>
              <w:lang w:eastAsia="de-DE"/>
            </w:rPr>
            <w:fldChar w:fldCharType="end"/>
          </w:r>
          <w:r w:rsidRPr="00FD38F1">
            <w:rPr>
              <w:lang w:eastAsia="de-DE"/>
            </w:rPr>
            <w:instrText xml:space="preserve">" </w:instrText>
          </w:r>
          <w:r w:rsidRPr="00FD38F1">
            <w:rPr>
              <w:lang w:eastAsia="de-DE"/>
            </w:rPr>
            <w:fldChar w:fldCharType="separate"/>
          </w:r>
          <w:r w:rsidR="00A61F97">
            <w:rPr>
              <w:noProof/>
              <w:lang w:eastAsia="de-DE"/>
            </w:rPr>
            <w:instrText>Seite</w:instrText>
          </w:r>
          <w:r w:rsidRPr="00FD38F1">
            <w:rPr>
              <w:lang w:eastAsia="de-DE"/>
            </w:rPr>
            <w:fldChar w:fldCharType="end"/>
          </w:r>
          <w:r w:rsidRPr="00FD38F1">
            <w:rPr>
              <w:lang w:eastAsia="de-DE"/>
            </w:rPr>
            <w:instrText xml:space="preserve">" </w:instrText>
          </w:r>
          <w:r w:rsidRPr="00FD38F1">
            <w:rPr>
              <w:lang w:eastAsia="de-DE"/>
            </w:rPr>
            <w:fldChar w:fldCharType="separate"/>
          </w:r>
          <w:r w:rsidR="002A454D">
            <w:rPr>
              <w:noProof/>
              <w:lang w:eastAsia="de-DE"/>
            </w:rPr>
            <w:instrText>Seite</w:instrText>
          </w:r>
          <w:r w:rsidRPr="00FD38F1">
            <w:rPr>
              <w:lang w:eastAsia="de-DE"/>
            </w:rPr>
            <w:fldChar w:fldCharType="end"/>
          </w:r>
          <w:r w:rsidRPr="00FD38F1">
            <w:rPr>
              <w:lang w:eastAsia="de-DE"/>
            </w:rPr>
            <w:instrText xml:space="preserve"> </w:instrText>
          </w:r>
          <w:r w:rsidRPr="00FD38F1">
            <w:rPr>
              <w:lang w:eastAsia="de-DE"/>
            </w:rPr>
            <w:fldChar w:fldCharType="begin"/>
          </w:r>
          <w:r w:rsidRPr="00FD38F1">
            <w:rPr>
              <w:lang w:eastAsia="de-DE"/>
            </w:rPr>
            <w:instrText xml:space="preserve"> PAGE </w:instrText>
          </w:r>
          <w:r w:rsidRPr="00FD38F1">
            <w:rPr>
              <w:lang w:eastAsia="de-DE"/>
            </w:rPr>
            <w:fldChar w:fldCharType="separate"/>
          </w:r>
          <w:r w:rsidR="002A454D">
            <w:rPr>
              <w:noProof/>
              <w:lang w:eastAsia="de-DE"/>
            </w:rPr>
            <w:instrText>1</w:instrText>
          </w:r>
          <w:r w:rsidRPr="00FD38F1">
            <w:rPr>
              <w:lang w:eastAsia="de-DE"/>
            </w:rPr>
            <w:fldChar w:fldCharType="end"/>
          </w:r>
          <w:r w:rsidRPr="00FD38F1">
            <w:rPr>
              <w:lang w:eastAsia="de-DE"/>
            </w:rPr>
            <w:instrText xml:space="preserve"> </w:instrText>
          </w:r>
          <w:r w:rsidRPr="00FD38F1">
            <w:rPr>
              <w:lang w:eastAsia="de-DE"/>
            </w:rPr>
            <w:fldChar w:fldCharType="begin"/>
          </w:r>
          <w:r w:rsidRPr="00FD38F1">
            <w:rPr>
              <w:lang w:eastAsia="de-DE"/>
            </w:rPr>
            <w:instrText xml:space="preserve"> IF </w:instrText>
          </w:r>
          <w:r w:rsidRPr="00FD38F1">
            <w:rPr>
              <w:lang w:eastAsia="de-DE"/>
            </w:rPr>
            <w:fldChar w:fldCharType="begin"/>
          </w:r>
          <w:r w:rsidRPr="00FD38F1">
            <w:rPr>
              <w:lang w:eastAsia="de-DE"/>
            </w:rPr>
            <w:instrText xml:space="preserve"> DOCPROPERTY "Doc.of"\*CHARFORMAT </w:instrText>
          </w:r>
          <w:r w:rsidRPr="00FD38F1">
            <w:rPr>
              <w:lang w:eastAsia="de-DE"/>
            </w:rPr>
            <w:fldChar w:fldCharType="separate"/>
          </w:r>
          <w:r w:rsidR="00A61F97">
            <w:rPr>
              <w:lang w:eastAsia="de-DE"/>
            </w:rPr>
            <w:instrText>von</w:instrText>
          </w:r>
          <w:r w:rsidRPr="00FD38F1">
            <w:rPr>
              <w:lang w:eastAsia="de-DE"/>
            </w:rPr>
            <w:fldChar w:fldCharType="end"/>
          </w:r>
          <w:r w:rsidRPr="00FD38F1">
            <w:rPr>
              <w:lang w:eastAsia="de-DE"/>
            </w:rPr>
            <w:instrText xml:space="preserve"> = "" "von" "</w:instrText>
          </w:r>
          <w:r w:rsidRPr="00FD38F1">
            <w:rPr>
              <w:lang w:eastAsia="de-DE"/>
            </w:rPr>
            <w:fldChar w:fldCharType="begin"/>
          </w:r>
          <w:r w:rsidRPr="00FD38F1">
            <w:rPr>
              <w:lang w:eastAsia="de-DE"/>
            </w:rPr>
            <w:instrText xml:space="preserve"> IF </w:instrText>
          </w:r>
          <w:r w:rsidRPr="00FD38F1">
            <w:rPr>
              <w:lang w:eastAsia="de-DE"/>
            </w:rPr>
            <w:fldChar w:fldCharType="begin"/>
          </w:r>
          <w:r w:rsidRPr="00FD38F1">
            <w:rPr>
              <w:lang w:eastAsia="de-DE"/>
            </w:rPr>
            <w:instrText xml:space="preserve"> DOCPROPERTY "Doc.of"\*CHARFORMAT </w:instrText>
          </w:r>
          <w:r w:rsidRPr="00FD38F1">
            <w:rPr>
              <w:lang w:eastAsia="de-DE"/>
            </w:rPr>
            <w:fldChar w:fldCharType="separate"/>
          </w:r>
          <w:r w:rsidR="00A61F97">
            <w:rPr>
              <w:lang w:eastAsia="de-DE"/>
            </w:rPr>
            <w:instrText>von</w:instrText>
          </w:r>
          <w:r w:rsidRPr="00FD38F1">
            <w:rPr>
              <w:lang w:eastAsia="de-DE"/>
            </w:rPr>
            <w:fldChar w:fldCharType="end"/>
          </w:r>
          <w:r w:rsidRPr="00FD38F1">
            <w:rPr>
              <w:lang w:eastAsia="de-DE"/>
            </w:rPr>
            <w:instrText xml:space="preserve"> = "Doc.of" "von" "</w:instrText>
          </w:r>
          <w:r w:rsidRPr="00FD38F1">
            <w:rPr>
              <w:lang w:eastAsia="de-DE"/>
            </w:rPr>
            <w:fldChar w:fldCharType="begin"/>
          </w:r>
          <w:r w:rsidRPr="00FD38F1">
            <w:rPr>
              <w:lang w:eastAsia="de-DE"/>
            </w:rPr>
            <w:instrText xml:space="preserve"> DOCPROPERTY "Doc.of"\*CHARFORMAT </w:instrText>
          </w:r>
          <w:r w:rsidRPr="00FD38F1">
            <w:rPr>
              <w:lang w:eastAsia="de-DE"/>
            </w:rPr>
            <w:fldChar w:fldCharType="separate"/>
          </w:r>
          <w:r w:rsidR="00A61F97">
            <w:rPr>
              <w:lang w:eastAsia="de-DE"/>
            </w:rPr>
            <w:instrText>von</w:instrText>
          </w:r>
          <w:r w:rsidRPr="00FD38F1">
            <w:rPr>
              <w:lang w:eastAsia="de-DE"/>
            </w:rPr>
            <w:fldChar w:fldCharType="end"/>
          </w:r>
          <w:r w:rsidRPr="00FD38F1">
            <w:rPr>
              <w:lang w:eastAsia="de-DE"/>
            </w:rPr>
            <w:instrText xml:space="preserve">" </w:instrText>
          </w:r>
          <w:r w:rsidRPr="00FD38F1">
            <w:rPr>
              <w:lang w:eastAsia="de-DE"/>
            </w:rPr>
            <w:fldChar w:fldCharType="separate"/>
          </w:r>
          <w:r w:rsidR="002A454D">
            <w:rPr>
              <w:noProof/>
              <w:lang w:eastAsia="de-DE"/>
            </w:rPr>
            <w:instrText>von</w:instrText>
          </w:r>
          <w:r w:rsidRPr="00FD38F1">
            <w:rPr>
              <w:lang w:eastAsia="de-DE"/>
            </w:rPr>
            <w:fldChar w:fldCharType="end"/>
          </w:r>
          <w:r w:rsidRPr="00FD38F1">
            <w:rPr>
              <w:lang w:eastAsia="de-DE"/>
            </w:rPr>
            <w:instrText xml:space="preserve">" </w:instrText>
          </w:r>
          <w:r w:rsidRPr="00FD38F1">
            <w:rPr>
              <w:lang w:eastAsia="de-DE"/>
            </w:rPr>
            <w:fldChar w:fldCharType="separate"/>
          </w:r>
          <w:r w:rsidR="002A454D">
            <w:rPr>
              <w:noProof/>
              <w:lang w:eastAsia="de-DE"/>
            </w:rPr>
            <w:instrText>von</w:instrText>
          </w:r>
          <w:r w:rsidRPr="00FD38F1">
            <w:rPr>
              <w:lang w:eastAsia="de-DE"/>
            </w:rPr>
            <w:fldChar w:fldCharType="end"/>
          </w:r>
          <w:r w:rsidRPr="00FD38F1">
            <w:rPr>
              <w:lang w:eastAsia="de-DE"/>
            </w:rPr>
            <w:instrText xml:space="preserve"> </w:instrText>
          </w:r>
          <w:r w:rsidRPr="00FD38F1">
            <w:rPr>
              <w:lang w:eastAsia="de-DE"/>
            </w:rPr>
            <w:fldChar w:fldCharType="begin"/>
          </w:r>
          <w:r w:rsidRPr="00FD38F1">
            <w:rPr>
              <w:lang w:eastAsia="de-DE"/>
            </w:rPr>
            <w:instrText xml:space="preserve"> NUMPAGES </w:instrText>
          </w:r>
          <w:r w:rsidRPr="00FD38F1">
            <w:rPr>
              <w:lang w:eastAsia="de-DE"/>
            </w:rPr>
            <w:fldChar w:fldCharType="separate"/>
          </w:r>
          <w:r w:rsidR="002A454D">
            <w:rPr>
              <w:noProof/>
              <w:lang w:eastAsia="de-DE"/>
            </w:rPr>
            <w:instrText>2</w:instrText>
          </w:r>
          <w:r w:rsidRPr="00FD38F1">
            <w:rPr>
              <w:lang w:eastAsia="de-DE"/>
            </w:rPr>
            <w:fldChar w:fldCharType="end"/>
          </w:r>
          <w:r w:rsidRPr="00FD38F1">
            <w:rPr>
              <w:lang w:eastAsia="de-DE"/>
            </w:rPr>
            <w:instrText>"" "</w:instrText>
          </w:r>
          <w:r w:rsidRPr="00FD38F1">
            <w:rPr>
              <w:lang w:eastAsia="de-DE"/>
            </w:rPr>
            <w:fldChar w:fldCharType="separate"/>
          </w:r>
          <w:r w:rsidR="002A454D">
            <w:rPr>
              <w:noProof/>
              <w:lang w:eastAsia="de-DE"/>
            </w:rPr>
            <w:t>Seite</w:t>
          </w:r>
          <w:r w:rsidR="002A454D" w:rsidRPr="00FD38F1">
            <w:rPr>
              <w:noProof/>
              <w:lang w:eastAsia="de-DE"/>
            </w:rPr>
            <w:t xml:space="preserve"> </w:t>
          </w:r>
          <w:r w:rsidR="002A454D">
            <w:rPr>
              <w:noProof/>
              <w:lang w:eastAsia="de-DE"/>
            </w:rPr>
            <w:t>1</w:t>
          </w:r>
          <w:r w:rsidR="002A454D" w:rsidRPr="00FD38F1">
            <w:rPr>
              <w:noProof/>
              <w:lang w:eastAsia="de-DE"/>
            </w:rPr>
            <w:t xml:space="preserve"> </w:t>
          </w:r>
          <w:r w:rsidR="002A454D">
            <w:rPr>
              <w:noProof/>
              <w:lang w:eastAsia="de-DE"/>
            </w:rPr>
            <w:t>von</w:t>
          </w:r>
          <w:r w:rsidR="002A454D" w:rsidRPr="00FD38F1">
            <w:rPr>
              <w:noProof/>
              <w:lang w:eastAsia="de-DE"/>
            </w:rPr>
            <w:t xml:space="preserve"> </w:t>
          </w:r>
          <w:r w:rsidR="002A454D">
            <w:rPr>
              <w:noProof/>
              <w:lang w:eastAsia="de-DE"/>
            </w:rPr>
            <w:t>2</w:t>
          </w:r>
          <w:r w:rsidRPr="00FD38F1">
            <w:rPr>
              <w:lang w:eastAsia="de-DE"/>
            </w:rPr>
            <w:fldChar w:fldCharType="end"/>
          </w:r>
        </w:p>
      </w:tc>
    </w:tr>
    <w:tr w:rsidR="002561C2" w:rsidRPr="00FD38F1" w14:paraId="08AE2FBE" w14:textId="77777777" w:rsidTr="005D0B28">
      <w:tc>
        <w:tcPr>
          <w:tcW w:w="6177" w:type="dxa"/>
          <w:vAlign w:val="center"/>
        </w:tcPr>
        <w:p w14:paraId="0756F8A5" w14:textId="77777777" w:rsidR="002561C2" w:rsidRPr="00FD38F1" w:rsidRDefault="002561C2" w:rsidP="003D3E87">
          <w:pPr>
            <w:pStyle w:val="Fusszeile-Pfad"/>
            <w:rPr>
              <w:color w:val="auto"/>
              <w:szCs w:val="12"/>
            </w:rPr>
          </w:pPr>
          <w:bookmarkStart w:id="1" w:name="FusszeileErsteSeite" w:colFirst="0" w:colLast="0"/>
        </w:p>
      </w:tc>
      <w:tc>
        <w:tcPr>
          <w:tcW w:w="2951" w:type="dxa"/>
        </w:tcPr>
        <w:p w14:paraId="2E8D9587" w14:textId="77777777" w:rsidR="002561C2" w:rsidRPr="00FD38F1" w:rsidRDefault="002561C2" w:rsidP="003D3E87">
          <w:pPr>
            <w:jc w:val="right"/>
            <w:rPr>
              <w:sz w:val="2"/>
              <w:szCs w:val="2"/>
              <w:lang w:eastAsia="de-DE"/>
            </w:rPr>
          </w:pPr>
        </w:p>
      </w:tc>
    </w:tr>
    <w:bookmarkEnd w:id="1"/>
  </w:tbl>
  <w:p w14:paraId="1D6A3B61" w14:textId="77777777" w:rsidR="002561C2" w:rsidRPr="00FD38F1" w:rsidRDefault="002561C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060E8" w14:textId="77777777" w:rsidR="002561C2" w:rsidRDefault="002561C2">
    <w:pPr>
      <w:rPr>
        <w:sz w:val="2"/>
      </w:rPr>
    </w:pPr>
  </w:p>
  <w:tbl>
    <w:tblPr>
      <w:tblW w:w="14742" w:type="dxa"/>
      <w:tblLayout w:type="fixed"/>
      <w:tblCellMar>
        <w:left w:w="0" w:type="dxa"/>
        <w:right w:w="0" w:type="dxa"/>
      </w:tblCellMar>
      <w:tblLook w:val="01E0" w:firstRow="1" w:lastRow="1" w:firstColumn="1" w:lastColumn="1" w:noHBand="0" w:noVBand="0"/>
    </w:tblPr>
    <w:tblGrid>
      <w:gridCol w:w="6177"/>
      <w:gridCol w:w="8565"/>
    </w:tblGrid>
    <w:tr w:rsidR="002561C2" w14:paraId="2CE1BC23" w14:textId="77777777" w:rsidTr="003A04A4">
      <w:tc>
        <w:tcPr>
          <w:tcW w:w="6177" w:type="dxa"/>
          <w:vAlign w:val="center"/>
        </w:tcPr>
        <w:p w14:paraId="3A625EA7" w14:textId="265197D2" w:rsidR="002561C2" w:rsidRPr="007970F5" w:rsidRDefault="002561C2" w:rsidP="00C22A5F">
          <w:pPr>
            <w:pStyle w:val="Fusszeile"/>
            <w:rPr>
              <w:lang w:val="en-US"/>
            </w:rPr>
          </w:pP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"CMIdata.G_Signatur"\*CHARFORMAT </w:instrText>
          </w:r>
          <w:r w:rsidRPr="00F82120">
            <w:fldChar w:fldCharType="end"/>
          </w:r>
          <w:r w:rsidRPr="007970F5">
            <w:rPr>
              <w:lang w:val="en-US" w:eastAsia="de-DE"/>
            </w:rPr>
            <w:instrText xml:space="preserve"> = "" "</w:instrText>
          </w:r>
          <w:r w:rsidRPr="00F82120">
            <w:fldChar w:fldCharType="begin"/>
          </w:r>
          <w:r w:rsidRPr="007970F5">
            <w:rPr>
              <w:lang w:val="en-US" w:eastAsia="de-DE"/>
            </w:rPr>
            <w:instrText xml:space="preserve"> IF </w:instrText>
          </w:r>
          <w:r w:rsidRPr="00F82120">
            <w:fldChar w:fldCharType="begin"/>
          </w:r>
          <w:r w:rsidRPr="007970F5">
            <w:rPr>
              <w:lang w:val="en-US" w:eastAsia="de-DE"/>
            </w:rPr>
            <w:instrText xml:space="preserve"> DOCPROPERTY "CMIdata.G_Laufnummer"\*CHARFORMAT </w:instrText>
          </w:r>
          <w:r w:rsidRPr="00F82120">
            <w:fldChar w:fldCharType="end"/>
          </w:r>
          <w:r w:rsidRPr="007970F5">
            <w:rPr>
              <w:lang w:val="en-US" w:eastAsia="de-DE"/>
            </w:rPr>
            <w:instrText xml:space="preserve"> = "" "" "</w:instrText>
          </w:r>
          <w:r w:rsidRPr="00F82120">
            <w:fldChar w:fldCharType="begin"/>
          </w:r>
          <w:r w:rsidRPr="007970F5">
            <w:rPr>
              <w:lang w:val="en-US" w:eastAsia="de-DE"/>
            </w:rPr>
            <w:instrText xml:space="preserve"> DOCPROPERTY "CMIdata.G_Laufnummer"\*CHARFORMAT </w:instrText>
          </w:r>
          <w:r w:rsidRPr="00F82120">
            <w:fldChar w:fldCharType="separate"/>
          </w:r>
          <w:r w:rsidRPr="007970F5">
            <w:rPr>
              <w:lang w:val="en-US" w:eastAsia="de-DE"/>
            </w:rPr>
            <w:instrText>CMIdata.G_Laufnummer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sidRPr="007970F5">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r w:rsidRPr="007970F5">
            <w:rPr>
              <w:lang w:val="en-US" w:eastAsia="de-DE"/>
            </w:rPr>
            <w:instrText>" "</w:instrText>
          </w:r>
          <w:r w:rsidRPr="00F82120">
            <w:fldChar w:fldCharType="begin"/>
          </w:r>
          <w:r w:rsidRPr="007970F5">
            <w:rPr>
              <w:lang w:val="en-US" w:eastAsia="de-DE"/>
            </w:rPr>
            <w:instrText xml:space="preserve"> DOCPROPERTY "CMIdata.G_Signatur"\*CHARFORMAT </w:instrText>
          </w:r>
          <w:r w:rsidRPr="00F82120">
            <w:fldChar w:fldCharType="separate"/>
          </w:r>
          <w:r>
            <w:rPr>
              <w:lang w:val="en-US" w:eastAsia="de-DE"/>
            </w:rPr>
            <w:instrText>CMIdata.G_Signatur</w:instrText>
          </w:r>
          <w:r w:rsidRPr="00F82120">
            <w:fldChar w:fldCharType="end"/>
          </w:r>
          <w:r w:rsidRPr="007970F5">
            <w:rPr>
              <w:lang w:val="en-US" w:eastAsia="de-DE"/>
            </w:rPr>
            <w:instrText xml:space="preserve"> / </w:instrText>
          </w:r>
          <w:r w:rsidRPr="00F82120">
            <w:fldChar w:fldCharType="begin"/>
          </w:r>
          <w:r w:rsidRPr="007970F5">
            <w:rPr>
              <w:lang w:val="en-US" w:eastAsia="de-DE"/>
            </w:rPr>
            <w:instrText xml:space="preserve"> DOCPROPERTY "CMIdata.Dok_Titel"\*CHARFORMAT </w:instrText>
          </w:r>
          <w:r w:rsidRPr="00F82120">
            <w:fldChar w:fldCharType="separate"/>
          </w:r>
          <w:r>
            <w:rPr>
              <w:lang w:val="en-US" w:eastAsia="de-DE"/>
            </w:rPr>
            <w:instrText>CMIdata.Dok_Titel</w:instrText>
          </w:r>
          <w:r w:rsidRPr="00F82120">
            <w:fldChar w:fldCharType="end"/>
          </w:r>
          <w:r w:rsidRPr="007970F5">
            <w:rPr>
              <w:lang w:val="en-US" w:eastAsia="de-DE"/>
            </w:rPr>
            <w:instrText xml:space="preserve">" \* MERGEFORMAT </w:instrText>
          </w:r>
          <w:r w:rsidRPr="00F82120">
            <w:fldChar w:fldCharType="end"/>
          </w:r>
        </w:p>
      </w:tc>
      <w:tc>
        <w:tcPr>
          <w:tcW w:w="8565" w:type="dxa"/>
        </w:tcPr>
        <w:p w14:paraId="6AD5F340" w14:textId="04DA569A" w:rsidR="002561C2" w:rsidRPr="00F82120" w:rsidRDefault="002561C2" w:rsidP="008D5BF6">
          <w:pPr>
            <w:pStyle w:val="Fusszeile-Seite"/>
            <w:rPr>
              <w:lang w:eastAsia="de-DE"/>
            </w:rPr>
          </w:pPr>
          <w:r w:rsidRPr="00F82120">
            <w:rPr>
              <w:lang w:eastAsia="de-DE"/>
            </w:rPr>
            <w:fldChar w:fldCharType="begin"/>
          </w:r>
          <w:r w:rsidRPr="00F82120">
            <w:rPr>
              <w:lang w:eastAsia="de-DE"/>
            </w:rPr>
            <w:instrText xml:space="preserve"> DOCPROPERTY "Doc.Page"\*CHARFORMAT </w:instrText>
          </w:r>
          <w:r w:rsidRPr="00F82120">
            <w:rPr>
              <w:lang w:eastAsia="de-DE"/>
            </w:rPr>
            <w:fldChar w:fldCharType="separate"/>
          </w:r>
          <w:r w:rsidR="00A61F97">
            <w:rPr>
              <w:lang w:eastAsia="de-DE"/>
            </w:rPr>
            <w:t>Seite</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PAGE </w:instrText>
          </w:r>
          <w:r w:rsidRPr="00F82120">
            <w:rPr>
              <w:lang w:eastAsia="de-DE"/>
            </w:rPr>
            <w:fldChar w:fldCharType="separate"/>
          </w:r>
          <w:r w:rsidR="002A454D">
            <w:rPr>
              <w:noProof/>
              <w:lang w:eastAsia="de-DE"/>
            </w:rPr>
            <w:t>2</w:t>
          </w:r>
          <w:r w:rsidRPr="00F82120">
            <w:rPr>
              <w:lang w:eastAsia="de-DE"/>
            </w:rPr>
            <w:fldChar w:fldCharType="end"/>
          </w:r>
          <w:r w:rsidRPr="00F82120">
            <w:rPr>
              <w:lang w:eastAsia="de-DE"/>
            </w:rPr>
            <w:t xml:space="preserve"> </w:t>
          </w:r>
          <w:r w:rsidRPr="00F82120">
            <w:rPr>
              <w:lang w:eastAsia="de-DE"/>
            </w:rPr>
            <w:fldChar w:fldCharType="begin"/>
          </w:r>
          <w:r w:rsidRPr="00F82120">
            <w:rPr>
              <w:lang w:eastAsia="de-DE"/>
            </w:rPr>
            <w:instrText xml:space="preserve"> DOCPROPERTY "Doc.of"\*CHARFORMAT </w:instrText>
          </w:r>
          <w:r w:rsidRPr="00F82120">
            <w:rPr>
              <w:lang w:eastAsia="de-DE"/>
            </w:rPr>
            <w:fldChar w:fldCharType="separate"/>
          </w:r>
          <w:r w:rsidR="00A61F97">
            <w:rPr>
              <w:lang w:eastAsia="de-DE"/>
            </w:rPr>
            <w:t>von</w:t>
          </w:r>
          <w:r w:rsidRPr="00F82120">
            <w:rPr>
              <w:lang w:eastAsia="de-DE"/>
            </w:rPr>
            <w:fldChar w:fldCharType="end"/>
          </w:r>
          <w:r w:rsidRPr="00F82120">
            <w:rPr>
              <w:lang w:eastAsia="de-DE"/>
            </w:rPr>
            <w:t xml:space="preserve"> </w:t>
          </w:r>
          <w:r w:rsidR="008D5BF6">
            <w:rPr>
              <w:lang w:eastAsia="de-DE"/>
            </w:rPr>
            <w:t>2</w:t>
          </w:r>
        </w:p>
      </w:tc>
    </w:tr>
    <w:tr w:rsidR="002561C2" w14:paraId="7DBC20E3" w14:textId="77777777" w:rsidTr="003A04A4">
      <w:tc>
        <w:tcPr>
          <w:tcW w:w="6177" w:type="dxa"/>
          <w:vAlign w:val="center"/>
        </w:tcPr>
        <w:p w14:paraId="6AFB551E" w14:textId="77777777" w:rsidR="002561C2" w:rsidRPr="00B97F1C" w:rsidRDefault="002561C2" w:rsidP="009500C4">
          <w:pPr>
            <w:pStyle w:val="Fusszeile-Pfad"/>
            <w:rPr>
              <w:lang w:eastAsia="de-DE"/>
            </w:rPr>
          </w:pPr>
          <w:bookmarkStart w:id="3" w:name="FusszeileFolgeseiten" w:colFirst="0" w:colLast="0"/>
        </w:p>
      </w:tc>
      <w:tc>
        <w:tcPr>
          <w:tcW w:w="8565" w:type="dxa"/>
        </w:tcPr>
        <w:p w14:paraId="46FD47E6" w14:textId="77777777" w:rsidR="002561C2" w:rsidRPr="009500C4" w:rsidRDefault="002561C2" w:rsidP="003D3E87">
          <w:pPr>
            <w:jc w:val="right"/>
            <w:rPr>
              <w:sz w:val="2"/>
              <w:szCs w:val="2"/>
              <w:lang w:eastAsia="de-DE"/>
            </w:rPr>
          </w:pPr>
        </w:p>
      </w:tc>
    </w:tr>
    <w:bookmarkEnd w:id="3"/>
  </w:tbl>
  <w:p w14:paraId="3546989B" w14:textId="77777777" w:rsidR="002561C2" w:rsidRDefault="002561C2">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69E5" w14:textId="38BD168D" w:rsidR="002561C2" w:rsidRPr="00DA3104" w:rsidRDefault="002561C2">
    <w:r>
      <w:fldChar w:fldCharType="begin"/>
    </w:r>
    <w:r w:rsidRPr="00DA3104">
      <w:instrText xml:space="preserve"> if </w:instrText>
    </w:r>
    <w:r>
      <w:fldChar w:fldCharType="begin"/>
    </w:r>
    <w:r w:rsidRPr="00DA3104">
      <w:instrText xml:space="preserve"> DOCPROPERTY "Outputprofile.Internal.Draft"\*CHARFORMAT \&lt;OawJumpToField value=0/&gt;</w:instrText>
    </w:r>
    <w:r>
      <w:fldChar w:fldCharType="separate"/>
    </w:r>
    <w:r w:rsidR="00A61F97">
      <w:rPr>
        <w:b/>
        <w:bCs/>
        <w:lang w:val="de-DE"/>
      </w:rPr>
      <w:instrText>Fehler! Unbekannter Name für Dokument-Eigenschaft.</w:instrText>
    </w:r>
    <w:r>
      <w:fldChar w:fldCharType="end"/>
    </w:r>
    <w:r w:rsidRPr="00DA3104">
      <w:instrText xml:space="preserve"> = "" "" "</w:instrText>
    </w:r>
    <w:r>
      <w:fldChar w:fldCharType="begin"/>
    </w:r>
    <w:r>
      <w:instrText xml:space="preserve"> DATE  \@ "dd.MM.yyyy, HH:mm:ss"  \* CHARFORMAT \&lt;OawJumpToField value=0/&gt;</w:instrText>
    </w:r>
    <w:r>
      <w:fldChar w:fldCharType="separate"/>
    </w:r>
    <w:r w:rsidR="002A454D">
      <w:rPr>
        <w:noProof/>
      </w:rPr>
      <w:instrText>07.08.2024, 09:12:33</w:instrText>
    </w:r>
    <w:r>
      <w:fldChar w:fldCharType="end"/>
    </w:r>
    <w:r w:rsidRPr="00DA3104">
      <w:instrText xml:space="preserve">, </w:instrText>
    </w:r>
    <w:r>
      <w:fldChar w:fldCharType="begin"/>
    </w:r>
    <w:r w:rsidRPr="00DA3104">
      <w:instrText xml:space="preserve"> FILENAME  \p  \* MERGEFORMAT </w:instrText>
    </w:r>
    <w:r>
      <w:fldChar w:fldCharType="separate"/>
    </w:r>
    <w:r w:rsidR="00A61F97">
      <w:rPr>
        <w:noProof/>
      </w:rPr>
      <w:instrText>C:\Users\00416682\Desktop\AB Zwischenjahr neu.docx</w:instrText>
    </w:r>
    <w:r>
      <w:fldChar w:fldCharType="end"/>
    </w:r>
    <w:r w:rsidRPr="00DA3104">
      <w:instrText>" \&lt;OawJumpToField value=0/&gt;</w:instrText>
    </w:r>
    <w:r>
      <w:fldChar w:fldCharType="separate"/>
    </w:r>
    <w:r w:rsidR="002A454D">
      <w:rPr>
        <w:noProof/>
      </w:rPr>
      <w:t>07.08.2024, 09:12:33</w:t>
    </w:r>
    <w:r w:rsidR="002A454D" w:rsidRPr="00DA3104">
      <w:rPr>
        <w:noProof/>
      </w:rPr>
      <w:t xml:space="preserve">, </w:t>
    </w:r>
    <w:r w:rsidR="002A454D">
      <w:rPr>
        <w:noProof/>
      </w:rPr>
      <w:t>C:\Users\00416682\Desktop\AB Zwischenjahr neu.docx</w:t>
    </w:r>
    <w:r>
      <w:fldChar w:fldCharType="end"/>
    </w:r>
    <w:r>
      <w:fldChar w:fldCharType="begin"/>
    </w:r>
    <w:r w:rsidRPr="00DA3104">
      <w:instrText xml:space="preserve"> if </w:instrText>
    </w:r>
    <w:r>
      <w:fldChar w:fldCharType="begin"/>
    </w:r>
    <w:r w:rsidRPr="00DA3104">
      <w:instrText xml:space="preserve"> DOCPROPERTY "Outputprofile.Internal.Original"\*CHARFORMAT \&lt;OawJumpToField value=0/&gt;</w:instrText>
    </w:r>
    <w:r>
      <w:fldChar w:fldCharType="separate"/>
    </w:r>
    <w:r w:rsidR="00A61F97">
      <w:rPr>
        <w:b/>
        <w:bCs/>
        <w:lang w:val="de-DE"/>
      </w:rPr>
      <w:instrText>Fehler! Unbekannter Name für Dokument-Eigenschaft.</w:instrText>
    </w:r>
    <w:r>
      <w:fldChar w:fldCharType="end"/>
    </w:r>
    <w:r w:rsidRPr="00DA3104">
      <w:instrText xml:space="preserve"> = "" "" "</w:instrText>
    </w:r>
    <w:r>
      <w:fldChar w:fldCharType="begin"/>
    </w:r>
    <w:r>
      <w:instrText xml:space="preserve"> DATE  \@ "dd.MM.yyyy"  \* CHARFORMAT \&lt;OawJumpToField value=0/&gt;</w:instrText>
    </w:r>
    <w:r>
      <w:fldChar w:fldCharType="separate"/>
    </w:r>
    <w:r w:rsidR="002A454D">
      <w:rPr>
        <w:noProof/>
      </w:rPr>
      <w:instrText>07.08.2024</w:instrText>
    </w:r>
    <w:r>
      <w:fldChar w:fldCharType="end"/>
    </w:r>
    <w:r w:rsidRPr="00DA3104">
      <w:instrText xml:space="preserve">, </w:instrText>
    </w:r>
    <w:r>
      <w:fldChar w:fldCharType="begin"/>
    </w:r>
    <w:r w:rsidRPr="00DA3104">
      <w:instrText xml:space="preserve"> FILENAME  \p  \* MERGEFORMAT </w:instrText>
    </w:r>
    <w:r>
      <w:fldChar w:fldCharType="separate"/>
    </w:r>
    <w:r w:rsidR="00A61F97">
      <w:rPr>
        <w:noProof/>
      </w:rPr>
      <w:instrText>C:\Users\00416682\Desktop\AB Zwischenjahr neu.docx</w:instrText>
    </w:r>
    <w:r>
      <w:fldChar w:fldCharType="end"/>
    </w:r>
    <w:r w:rsidRPr="00DA3104">
      <w:instrText>" \&lt;OawJumpToField value=0/&gt;</w:instrText>
    </w:r>
    <w:r>
      <w:fldChar w:fldCharType="separate"/>
    </w:r>
    <w:r w:rsidR="002A454D">
      <w:rPr>
        <w:noProof/>
      </w:rPr>
      <w:t>07.08.2024</w:t>
    </w:r>
    <w:r w:rsidR="002A454D" w:rsidRPr="00DA3104">
      <w:rPr>
        <w:noProof/>
      </w:rPr>
      <w:t xml:space="preserve">, </w:t>
    </w:r>
    <w:r w:rsidR="002A454D">
      <w:rPr>
        <w:noProof/>
      </w:rPr>
      <w:t>C:\Users\00416682\Desktop\AB Zwischenjahr neu.docx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BF935" w14:textId="77777777" w:rsidR="004F3D9B" w:rsidRPr="00FD38F1" w:rsidRDefault="004F3D9B">
      <w:r w:rsidRPr="00FD38F1">
        <w:separator/>
      </w:r>
    </w:p>
  </w:footnote>
  <w:footnote w:type="continuationSeparator" w:id="0">
    <w:p w14:paraId="3C8EB5C6" w14:textId="77777777" w:rsidR="004F3D9B" w:rsidRPr="00FD38F1" w:rsidRDefault="004F3D9B">
      <w:r w:rsidRPr="00FD38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821B" w14:textId="77777777" w:rsidR="002561C2" w:rsidRPr="00FD38F1" w:rsidRDefault="002561C2" w:rsidP="00537354">
    <w:r w:rsidRPr="00FD38F1">
      <w:rPr>
        <w:noProof/>
      </w:rPr>
      <w:drawing>
        <wp:anchor distT="0" distB="0" distL="114300" distR="114300" simplePos="0" relativeHeight="251661312" behindDoc="1" locked="1" layoutInCell="1" allowOverlap="1" wp14:anchorId="535AF62D" wp14:editId="63A2F789">
          <wp:simplePos x="0" y="0"/>
          <wp:positionH relativeFrom="page">
            <wp:posOffset>0</wp:posOffset>
          </wp:positionH>
          <wp:positionV relativeFrom="page">
            <wp:posOffset>0</wp:posOffset>
          </wp:positionV>
          <wp:extent cx="7559675" cy="1259840"/>
          <wp:effectExtent l="0" t="0" r="0" b="0"/>
          <wp:wrapNone/>
          <wp:docPr id="5" name="7eb0bb3a-c43c-446f-a921-de0b"/>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259840"/>
                  </a:xfrm>
                  <a:prstGeom prst="rect">
                    <a:avLst/>
                  </a:prstGeom>
                </pic:spPr>
              </pic:pic>
            </a:graphicData>
          </a:graphic>
          <wp14:sizeRelH relativeFrom="margin">
            <wp14:pctWidth>0</wp14:pctWidth>
          </wp14:sizeRelH>
          <wp14:sizeRelV relativeFrom="margin">
            <wp14:pctHeight>0</wp14:pctHeight>
          </wp14:sizeRelV>
        </wp:anchor>
      </w:drawing>
    </w:r>
    <w:r w:rsidRPr="00FD38F1">
      <w:t> </w:t>
    </w:r>
  </w:p>
  <w:p w14:paraId="5941013A" w14:textId="77777777" w:rsidR="002561C2" w:rsidRPr="00FD38F1" w:rsidRDefault="002561C2" w:rsidP="00537354">
    <w:r w:rsidRPr="00FD38F1">
      <w:rPr>
        <w:noProof/>
      </w:rPr>
      <w:drawing>
        <wp:anchor distT="0" distB="0" distL="114300" distR="114300" simplePos="0" relativeHeight="251660288" behindDoc="1" locked="1" layoutInCell="1" allowOverlap="1" wp14:anchorId="7DFF1EC7" wp14:editId="3F4CBA98">
          <wp:simplePos x="0" y="0"/>
          <wp:positionH relativeFrom="page">
            <wp:posOffset>0</wp:posOffset>
          </wp:positionH>
          <wp:positionV relativeFrom="page">
            <wp:posOffset>0</wp:posOffset>
          </wp:positionV>
          <wp:extent cx="1079500" cy="10691495"/>
          <wp:effectExtent l="0" t="0" r="6350" b="0"/>
          <wp:wrapNone/>
          <wp:docPr id="4" name="dfcb3621-5d45-4e40-af11-2f4f"/>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079500" cy="10691495"/>
                  </a:xfrm>
                  <a:prstGeom prst="rect">
                    <a:avLst/>
                  </a:prstGeom>
                </pic:spPr>
              </pic:pic>
            </a:graphicData>
          </a:graphic>
          <wp14:sizeRelH relativeFrom="margin">
            <wp14:pctWidth>0</wp14:pctWidth>
          </wp14:sizeRelH>
          <wp14:sizeRelV relativeFrom="margin">
            <wp14:pctHeight>0</wp14:pctHeight>
          </wp14:sizeRelV>
        </wp:anchor>
      </w:drawing>
    </w:r>
    <w:r w:rsidRPr="00FD38F1">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2864" w14:textId="77777777" w:rsidR="002561C2" w:rsidRPr="0051144A" w:rsidRDefault="002561C2" w:rsidP="003D3E87">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03D7B" w14:textId="77777777" w:rsidR="002561C2" w:rsidRDefault="002561C2">
    <w:pPr>
      <w:spacing w:line="20" w:lineRule="exact"/>
      <w:rPr>
        <w:sz w:val="2"/>
        <w:szCs w:val="2"/>
      </w:rPr>
    </w:pPr>
  </w:p>
  <w:p w14:paraId="17B36E3B" w14:textId="77777777" w:rsidR="002561C2" w:rsidRPr="00473DA5" w:rsidRDefault="002561C2">
    <w:pPr>
      <w:rPr>
        <w:color w:val="000000"/>
        <w:sz w:val="2"/>
        <w:szCs w:val="2"/>
      </w:rPr>
    </w:pPr>
    <w:r>
      <w:t>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B61E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B8F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567E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C3D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DE07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2883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1EBD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EE4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5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0C54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A78EB"/>
    <w:multiLevelType w:val="hybridMultilevel"/>
    <w:tmpl w:val="52667E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DBA38AE"/>
    <w:multiLevelType w:val="hybridMultilevel"/>
    <w:tmpl w:val="99E2F086"/>
    <w:lvl w:ilvl="0" w:tplc="C53897F0">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022125D"/>
    <w:multiLevelType w:val="multilevel"/>
    <w:tmpl w:val="63785862"/>
    <w:lvl w:ilvl="0">
      <w:start w:val="1"/>
      <w:numFmt w:val="bullet"/>
      <w:pStyle w:val="ListWithCheckboxes"/>
      <w:lvlText w:val="□"/>
      <w:lvlJc w:val="left"/>
      <w:pPr>
        <w:ind w:left="360" w:hanging="360"/>
      </w:pPr>
      <w:rPr>
        <w:rFonts w:ascii="Arial" w:hAnsi="Arial" w:hint="default"/>
        <w:color w:val="auto"/>
        <w:sz w:val="22"/>
      </w:rPr>
    </w:lvl>
    <w:lvl w:ilvl="1">
      <w:start w:val="1"/>
      <w:numFmt w:val="bullet"/>
      <w:lvlText w:val="□"/>
      <w:lvlJc w:val="left"/>
      <w:pPr>
        <w:ind w:left="720" w:hanging="360"/>
      </w:pPr>
      <w:rPr>
        <w:rFonts w:ascii="Arial" w:hAnsi="Arial" w:hint="default"/>
        <w:color w:val="auto"/>
        <w:sz w:val="22"/>
      </w:rPr>
    </w:lvl>
    <w:lvl w:ilvl="2">
      <w:start w:val="1"/>
      <w:numFmt w:val="bullet"/>
      <w:lvlText w:val="□"/>
      <w:lvlJc w:val="left"/>
      <w:pPr>
        <w:ind w:left="1080" w:hanging="360"/>
      </w:pPr>
      <w:rPr>
        <w:rFonts w:ascii="Arial" w:hAnsi="Arial" w:hint="default"/>
        <w:color w:val="auto"/>
        <w:sz w:val="22"/>
      </w:rPr>
    </w:lvl>
    <w:lvl w:ilvl="3">
      <w:start w:val="1"/>
      <w:numFmt w:val="bullet"/>
      <w:lvlText w:val="□"/>
      <w:lvlJc w:val="left"/>
      <w:pPr>
        <w:ind w:left="1440" w:hanging="360"/>
      </w:pPr>
      <w:rPr>
        <w:rFonts w:ascii="Arial" w:hAnsi="Arial" w:hint="default"/>
        <w:color w:val="auto"/>
        <w:sz w:val="22"/>
      </w:rPr>
    </w:lvl>
    <w:lvl w:ilvl="4">
      <w:start w:val="1"/>
      <w:numFmt w:val="bullet"/>
      <w:lvlText w:val="□"/>
      <w:lvlJc w:val="left"/>
      <w:pPr>
        <w:ind w:left="1800" w:hanging="360"/>
      </w:pPr>
      <w:rPr>
        <w:rFonts w:ascii="Arial" w:hAnsi="Arial" w:hint="default"/>
        <w:color w:val="auto"/>
        <w:sz w:val="22"/>
      </w:rPr>
    </w:lvl>
    <w:lvl w:ilvl="5">
      <w:start w:val="1"/>
      <w:numFmt w:val="bullet"/>
      <w:lvlText w:val="□"/>
      <w:lvlJc w:val="left"/>
      <w:pPr>
        <w:ind w:left="2160" w:hanging="360"/>
      </w:pPr>
      <w:rPr>
        <w:rFonts w:ascii="Arial" w:hAnsi="Arial" w:hint="default"/>
        <w:color w:val="auto"/>
        <w:sz w:val="22"/>
      </w:rPr>
    </w:lvl>
    <w:lvl w:ilvl="6">
      <w:start w:val="1"/>
      <w:numFmt w:val="bullet"/>
      <w:lvlText w:val="□"/>
      <w:lvlJc w:val="left"/>
      <w:pPr>
        <w:ind w:left="2520" w:hanging="360"/>
      </w:pPr>
      <w:rPr>
        <w:rFonts w:ascii="Arial" w:hAnsi="Arial" w:hint="default"/>
        <w:color w:val="auto"/>
        <w:sz w:val="22"/>
      </w:rPr>
    </w:lvl>
    <w:lvl w:ilvl="7">
      <w:start w:val="1"/>
      <w:numFmt w:val="bullet"/>
      <w:lvlText w:val="□"/>
      <w:lvlJc w:val="left"/>
      <w:pPr>
        <w:ind w:left="2880" w:hanging="360"/>
      </w:pPr>
      <w:rPr>
        <w:rFonts w:ascii="Arial" w:hAnsi="Arial" w:hint="default"/>
        <w:color w:val="auto"/>
        <w:sz w:val="22"/>
      </w:rPr>
    </w:lvl>
    <w:lvl w:ilvl="8">
      <w:start w:val="1"/>
      <w:numFmt w:val="bullet"/>
      <w:lvlText w:val="□"/>
      <w:lvlJc w:val="left"/>
      <w:pPr>
        <w:ind w:left="3240" w:hanging="360"/>
      </w:pPr>
      <w:rPr>
        <w:rFonts w:ascii="Arial" w:hAnsi="Arial" w:hint="default"/>
        <w:color w:val="auto"/>
        <w:sz w:val="22"/>
      </w:rPr>
    </w:lvl>
  </w:abstractNum>
  <w:abstractNum w:abstractNumId="13" w15:restartNumberingAfterBreak="0">
    <w:nsid w:val="1CD42223"/>
    <w:multiLevelType w:val="hybridMultilevel"/>
    <w:tmpl w:val="532643D2"/>
    <w:lvl w:ilvl="0" w:tplc="6910022A">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DF16020"/>
    <w:multiLevelType w:val="hybridMultilevel"/>
    <w:tmpl w:val="0B6EFB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B436004"/>
    <w:multiLevelType w:val="multilevel"/>
    <w:tmpl w:val="E02A4EFA"/>
    <w:lvl w:ilvl="0">
      <w:start w:val="1"/>
      <w:numFmt w:val="decimal"/>
      <w:pStyle w:val="ListLevelsWithNumbers"/>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6" w15:restartNumberingAfterBreak="0">
    <w:nsid w:val="2BF055DD"/>
    <w:multiLevelType w:val="hybridMultilevel"/>
    <w:tmpl w:val="A822A9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A05210B"/>
    <w:multiLevelType w:val="multilevel"/>
    <w:tmpl w:val="AD2ACB22"/>
    <w:lvl w:ilvl="0">
      <w:start w:val="1"/>
      <w:numFmt w:val="lowerLetter"/>
      <w:pStyle w:val="ListWithLetters"/>
      <w:lvlText w:val="%1)"/>
      <w:lvlJc w:val="left"/>
      <w:pPr>
        <w:ind w:left="360" w:hanging="360"/>
      </w:pPr>
      <w:rPr>
        <w:rFonts w:hint="default"/>
      </w:rPr>
    </w:lvl>
    <w:lvl w:ilvl="1">
      <w:start w:val="1"/>
      <w:numFmt w:val="lowerLetter"/>
      <w:lvlRestart w:val="0"/>
      <w:lvlText w:val="%2."/>
      <w:lvlJc w:val="left"/>
      <w:pPr>
        <w:tabs>
          <w:tab w:val="num" w:pos="851"/>
        </w:tabs>
        <w:ind w:left="851" w:hanging="426"/>
      </w:pPr>
      <w:rPr>
        <w:rFonts w:hint="default"/>
      </w:rPr>
    </w:lvl>
    <w:lvl w:ilvl="2">
      <w:start w:val="1"/>
      <w:numFmt w:val="lowerLetter"/>
      <w:lvlRestart w:val="0"/>
      <w:lvlText w:val="%3."/>
      <w:lvlJc w:val="left"/>
      <w:pPr>
        <w:tabs>
          <w:tab w:val="num" w:pos="1276"/>
        </w:tabs>
        <w:ind w:left="1276" w:hanging="425"/>
      </w:pPr>
      <w:rPr>
        <w:rFonts w:hint="default"/>
      </w:rPr>
    </w:lvl>
    <w:lvl w:ilvl="3">
      <w:start w:val="1"/>
      <w:numFmt w:val="lowerLetter"/>
      <w:lvlRestart w:val="0"/>
      <w:lvlText w:val="%4."/>
      <w:lvlJc w:val="left"/>
      <w:pPr>
        <w:tabs>
          <w:tab w:val="num" w:pos="1701"/>
        </w:tabs>
        <w:ind w:left="1701" w:hanging="425"/>
      </w:pPr>
      <w:rPr>
        <w:rFonts w:hint="default"/>
      </w:rPr>
    </w:lvl>
    <w:lvl w:ilvl="4">
      <w:start w:val="1"/>
      <w:numFmt w:val="lowerLetter"/>
      <w:lvlRestart w:val="0"/>
      <w:lvlText w:val="%5."/>
      <w:lvlJc w:val="left"/>
      <w:pPr>
        <w:tabs>
          <w:tab w:val="num" w:pos="2126"/>
        </w:tabs>
        <w:ind w:left="2126" w:hanging="425"/>
      </w:pPr>
      <w:rPr>
        <w:rFonts w:hint="default"/>
      </w:rPr>
    </w:lvl>
    <w:lvl w:ilvl="5">
      <w:start w:val="1"/>
      <w:numFmt w:val="lowerLetter"/>
      <w:lvlRestart w:val="0"/>
      <w:lvlText w:val="%6."/>
      <w:lvlJc w:val="left"/>
      <w:pPr>
        <w:tabs>
          <w:tab w:val="num" w:pos="2552"/>
        </w:tabs>
        <w:ind w:left="2552" w:hanging="426"/>
      </w:pPr>
      <w:rPr>
        <w:rFonts w:hint="default"/>
      </w:rPr>
    </w:lvl>
    <w:lvl w:ilvl="6">
      <w:start w:val="1"/>
      <w:numFmt w:val="lowerLetter"/>
      <w:lvlRestart w:val="0"/>
      <w:lvlText w:val="%7."/>
      <w:lvlJc w:val="left"/>
      <w:pPr>
        <w:tabs>
          <w:tab w:val="num" w:pos="2977"/>
        </w:tabs>
        <w:ind w:left="2977" w:hanging="425"/>
      </w:pPr>
      <w:rPr>
        <w:rFonts w:hint="default"/>
      </w:rPr>
    </w:lvl>
    <w:lvl w:ilvl="7">
      <w:start w:val="1"/>
      <w:numFmt w:val="lowerLetter"/>
      <w:lvlRestart w:val="0"/>
      <w:lvlText w:val="%8."/>
      <w:lvlJc w:val="left"/>
      <w:pPr>
        <w:tabs>
          <w:tab w:val="num" w:pos="3402"/>
        </w:tabs>
        <w:ind w:left="3402" w:hanging="425"/>
      </w:pPr>
      <w:rPr>
        <w:rFonts w:hint="default"/>
      </w:rPr>
    </w:lvl>
    <w:lvl w:ilvl="8">
      <w:start w:val="1"/>
      <w:numFmt w:val="lowerLetter"/>
      <w:lvlRestart w:val="0"/>
      <w:lvlText w:val="%9."/>
      <w:lvlJc w:val="left"/>
      <w:pPr>
        <w:tabs>
          <w:tab w:val="num" w:pos="3827"/>
        </w:tabs>
        <w:ind w:left="3827" w:hanging="425"/>
      </w:pPr>
      <w:rPr>
        <w:rFonts w:hint="default"/>
      </w:rPr>
    </w:lvl>
  </w:abstractNum>
  <w:abstractNum w:abstractNumId="18" w15:restartNumberingAfterBreak="0">
    <w:nsid w:val="3BAA2F24"/>
    <w:multiLevelType w:val="hybridMultilevel"/>
    <w:tmpl w:val="CA9C5874"/>
    <w:lvl w:ilvl="0" w:tplc="367E1178">
      <w:start w:val="1"/>
      <w:numFmt w:val="decimal"/>
      <w:lvlText w:val="%1."/>
      <w:lvlJc w:val="left"/>
      <w:pPr>
        <w:ind w:left="425" w:hanging="425"/>
      </w:pPr>
      <w:rPr>
        <w:rFonts w:hint="default"/>
      </w:rPr>
    </w:lvl>
    <w:lvl w:ilvl="1" w:tplc="7E643CF4" w:tentative="1">
      <w:start w:val="1"/>
      <w:numFmt w:val="lowerLetter"/>
      <w:lvlText w:val="%2."/>
      <w:lvlJc w:val="left"/>
      <w:pPr>
        <w:ind w:left="1440" w:hanging="360"/>
      </w:pPr>
    </w:lvl>
    <w:lvl w:ilvl="2" w:tplc="C448AF78" w:tentative="1">
      <w:start w:val="1"/>
      <w:numFmt w:val="lowerRoman"/>
      <w:lvlText w:val="%3."/>
      <w:lvlJc w:val="right"/>
      <w:pPr>
        <w:ind w:left="2160" w:hanging="180"/>
      </w:pPr>
    </w:lvl>
    <w:lvl w:ilvl="3" w:tplc="0C08CB98" w:tentative="1">
      <w:start w:val="1"/>
      <w:numFmt w:val="decimal"/>
      <w:lvlText w:val="%4."/>
      <w:lvlJc w:val="left"/>
      <w:pPr>
        <w:ind w:left="2880" w:hanging="360"/>
      </w:pPr>
    </w:lvl>
    <w:lvl w:ilvl="4" w:tplc="44980096" w:tentative="1">
      <w:start w:val="1"/>
      <w:numFmt w:val="lowerLetter"/>
      <w:lvlText w:val="%5."/>
      <w:lvlJc w:val="left"/>
      <w:pPr>
        <w:ind w:left="3600" w:hanging="360"/>
      </w:pPr>
    </w:lvl>
    <w:lvl w:ilvl="5" w:tplc="D0B08182" w:tentative="1">
      <w:start w:val="1"/>
      <w:numFmt w:val="lowerRoman"/>
      <w:lvlText w:val="%6."/>
      <w:lvlJc w:val="right"/>
      <w:pPr>
        <w:ind w:left="4320" w:hanging="180"/>
      </w:pPr>
    </w:lvl>
    <w:lvl w:ilvl="6" w:tplc="DE3886EC" w:tentative="1">
      <w:start w:val="1"/>
      <w:numFmt w:val="decimal"/>
      <w:lvlText w:val="%7."/>
      <w:lvlJc w:val="left"/>
      <w:pPr>
        <w:ind w:left="5040" w:hanging="360"/>
      </w:pPr>
    </w:lvl>
    <w:lvl w:ilvl="7" w:tplc="71BA75AE" w:tentative="1">
      <w:start w:val="1"/>
      <w:numFmt w:val="lowerLetter"/>
      <w:lvlText w:val="%8."/>
      <w:lvlJc w:val="left"/>
      <w:pPr>
        <w:ind w:left="5760" w:hanging="360"/>
      </w:pPr>
    </w:lvl>
    <w:lvl w:ilvl="8" w:tplc="FBBAC53E" w:tentative="1">
      <w:start w:val="1"/>
      <w:numFmt w:val="lowerRoman"/>
      <w:lvlText w:val="%9."/>
      <w:lvlJc w:val="right"/>
      <w:pPr>
        <w:ind w:left="6480" w:hanging="180"/>
      </w:pPr>
    </w:lvl>
  </w:abstractNum>
  <w:abstractNum w:abstractNumId="19" w15:restartNumberingAfterBreak="0">
    <w:nsid w:val="3D122A9B"/>
    <w:multiLevelType w:val="multilevel"/>
    <w:tmpl w:val="9A2AE9B6"/>
    <w:lvl w:ilvl="0">
      <w:start w:val="1"/>
      <w:numFmt w:val="bullet"/>
      <w:pStyle w:val="ListWithSymbols"/>
      <w:lvlText w:val="–"/>
      <w:lvlJc w:val="left"/>
      <w:pPr>
        <w:ind w:left="360" w:hanging="360"/>
      </w:pPr>
      <w:rPr>
        <w:rFonts w:ascii="Ubuntu" w:hAnsi="Ubuntu" w:hint="default"/>
      </w:rPr>
    </w:lvl>
    <w:lvl w:ilvl="1">
      <w:start w:val="1"/>
      <w:numFmt w:val="bullet"/>
      <w:lvlText w:val="-"/>
      <w:lvlJc w:val="left"/>
      <w:pPr>
        <w:tabs>
          <w:tab w:val="num" w:pos="851"/>
        </w:tabs>
        <w:ind w:left="851" w:hanging="426"/>
      </w:pPr>
      <w:rPr>
        <w:rFonts w:ascii="Arial" w:hAnsi="Arial" w:hint="default"/>
      </w:rPr>
    </w:lvl>
    <w:lvl w:ilvl="2">
      <w:start w:val="1"/>
      <w:numFmt w:val="bullet"/>
      <w:lvlText w:val="-"/>
      <w:lvlJc w:val="left"/>
      <w:pPr>
        <w:tabs>
          <w:tab w:val="num" w:pos="1276"/>
        </w:tabs>
        <w:ind w:left="1276" w:hanging="425"/>
      </w:pPr>
      <w:rPr>
        <w:rFonts w:ascii="Arial" w:hAnsi="Arial" w:hint="default"/>
      </w:rPr>
    </w:lvl>
    <w:lvl w:ilvl="3">
      <w:start w:val="1"/>
      <w:numFmt w:val="bullet"/>
      <w:lvlText w:val="-"/>
      <w:lvlJc w:val="left"/>
      <w:pPr>
        <w:tabs>
          <w:tab w:val="num" w:pos="1701"/>
        </w:tabs>
        <w:ind w:left="1701" w:hanging="425"/>
      </w:pPr>
      <w:rPr>
        <w:rFonts w:ascii="Arial" w:hAnsi="Arial" w:hint="default"/>
      </w:rPr>
    </w:lvl>
    <w:lvl w:ilvl="4">
      <w:start w:val="1"/>
      <w:numFmt w:val="bullet"/>
      <w:lvlText w:val="-"/>
      <w:lvlJc w:val="left"/>
      <w:pPr>
        <w:tabs>
          <w:tab w:val="num" w:pos="2126"/>
        </w:tabs>
        <w:ind w:left="2126" w:hanging="425"/>
      </w:pPr>
      <w:rPr>
        <w:rFonts w:ascii="Arial" w:hAnsi="Arial" w:hint="default"/>
      </w:rPr>
    </w:lvl>
    <w:lvl w:ilvl="5">
      <w:start w:val="1"/>
      <w:numFmt w:val="bullet"/>
      <w:lvlText w:val="-"/>
      <w:lvlJc w:val="left"/>
      <w:pPr>
        <w:tabs>
          <w:tab w:val="num" w:pos="2552"/>
        </w:tabs>
        <w:ind w:left="2552" w:hanging="426"/>
      </w:pPr>
      <w:rPr>
        <w:rFonts w:ascii="Arial" w:hAnsi="Arial" w:hint="default"/>
      </w:rPr>
    </w:lvl>
    <w:lvl w:ilvl="6">
      <w:start w:val="1"/>
      <w:numFmt w:val="bullet"/>
      <w:lvlText w:val="-"/>
      <w:lvlJc w:val="left"/>
      <w:pPr>
        <w:tabs>
          <w:tab w:val="num" w:pos="2977"/>
        </w:tabs>
        <w:ind w:left="2977" w:hanging="425"/>
      </w:pPr>
      <w:rPr>
        <w:rFonts w:ascii="Arial" w:hAnsi="Arial" w:hint="default"/>
      </w:rPr>
    </w:lvl>
    <w:lvl w:ilvl="7">
      <w:start w:val="1"/>
      <w:numFmt w:val="bullet"/>
      <w:lvlText w:val="-"/>
      <w:lvlJc w:val="left"/>
      <w:pPr>
        <w:tabs>
          <w:tab w:val="num" w:pos="3402"/>
        </w:tabs>
        <w:ind w:left="3402" w:hanging="425"/>
      </w:pPr>
      <w:rPr>
        <w:rFonts w:ascii="Arial" w:hAnsi="Arial" w:hint="default"/>
      </w:rPr>
    </w:lvl>
    <w:lvl w:ilvl="8">
      <w:start w:val="1"/>
      <w:numFmt w:val="bullet"/>
      <w:lvlText w:val="-"/>
      <w:lvlJc w:val="left"/>
      <w:pPr>
        <w:tabs>
          <w:tab w:val="num" w:pos="3827"/>
        </w:tabs>
        <w:ind w:left="3827" w:hanging="425"/>
      </w:pPr>
      <w:rPr>
        <w:rFonts w:ascii="Arial" w:hAnsi="Arial" w:hint="default"/>
      </w:rPr>
    </w:lvl>
  </w:abstractNum>
  <w:abstractNum w:abstractNumId="20" w15:restartNumberingAfterBreak="0">
    <w:nsid w:val="3D4C4BC8"/>
    <w:multiLevelType w:val="hybridMultilevel"/>
    <w:tmpl w:val="F30A89BA"/>
    <w:lvl w:ilvl="0" w:tplc="08070001">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4320697C"/>
    <w:multiLevelType w:val="multilevel"/>
    <w:tmpl w:val="2BEEAF4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3A84525"/>
    <w:multiLevelType w:val="hybridMultilevel"/>
    <w:tmpl w:val="6C9E5594"/>
    <w:lvl w:ilvl="0" w:tplc="90440A52">
      <w:start w:val="1"/>
      <w:numFmt w:val="decimal"/>
      <w:suff w:val="space"/>
      <w:lvlText w:val="%1."/>
      <w:lvlJc w:val="left"/>
      <w:pPr>
        <w:ind w:left="0" w:firstLine="0"/>
      </w:pPr>
      <w:rPr>
        <w:rFonts w:hint="default"/>
      </w:rPr>
    </w:lvl>
    <w:lvl w:ilvl="1" w:tplc="46D863BC" w:tentative="1">
      <w:start w:val="1"/>
      <w:numFmt w:val="lowerLetter"/>
      <w:lvlText w:val="%2."/>
      <w:lvlJc w:val="left"/>
      <w:pPr>
        <w:ind w:left="1440" w:hanging="360"/>
      </w:pPr>
    </w:lvl>
    <w:lvl w:ilvl="2" w:tplc="A3C074F0" w:tentative="1">
      <w:start w:val="1"/>
      <w:numFmt w:val="lowerRoman"/>
      <w:lvlText w:val="%3."/>
      <w:lvlJc w:val="right"/>
      <w:pPr>
        <w:ind w:left="2160" w:hanging="180"/>
      </w:pPr>
    </w:lvl>
    <w:lvl w:ilvl="3" w:tplc="A40AB794" w:tentative="1">
      <w:start w:val="1"/>
      <w:numFmt w:val="decimal"/>
      <w:lvlText w:val="%4."/>
      <w:lvlJc w:val="left"/>
      <w:pPr>
        <w:ind w:left="2880" w:hanging="360"/>
      </w:pPr>
    </w:lvl>
    <w:lvl w:ilvl="4" w:tplc="4A3AE260" w:tentative="1">
      <w:start w:val="1"/>
      <w:numFmt w:val="lowerLetter"/>
      <w:lvlText w:val="%5."/>
      <w:lvlJc w:val="left"/>
      <w:pPr>
        <w:ind w:left="3600" w:hanging="360"/>
      </w:pPr>
    </w:lvl>
    <w:lvl w:ilvl="5" w:tplc="0C989F34" w:tentative="1">
      <w:start w:val="1"/>
      <w:numFmt w:val="lowerRoman"/>
      <w:lvlText w:val="%6."/>
      <w:lvlJc w:val="right"/>
      <w:pPr>
        <w:ind w:left="4320" w:hanging="180"/>
      </w:pPr>
    </w:lvl>
    <w:lvl w:ilvl="6" w:tplc="F5C2B9FA" w:tentative="1">
      <w:start w:val="1"/>
      <w:numFmt w:val="decimal"/>
      <w:lvlText w:val="%7."/>
      <w:lvlJc w:val="left"/>
      <w:pPr>
        <w:ind w:left="5040" w:hanging="360"/>
      </w:pPr>
    </w:lvl>
    <w:lvl w:ilvl="7" w:tplc="37C852F4" w:tentative="1">
      <w:start w:val="1"/>
      <w:numFmt w:val="lowerLetter"/>
      <w:lvlText w:val="%8."/>
      <w:lvlJc w:val="left"/>
      <w:pPr>
        <w:ind w:left="5760" w:hanging="360"/>
      </w:pPr>
    </w:lvl>
    <w:lvl w:ilvl="8" w:tplc="F072D4A0" w:tentative="1">
      <w:start w:val="1"/>
      <w:numFmt w:val="lowerRoman"/>
      <w:lvlText w:val="%9."/>
      <w:lvlJc w:val="right"/>
      <w:pPr>
        <w:ind w:left="6480" w:hanging="180"/>
      </w:pPr>
    </w:lvl>
  </w:abstractNum>
  <w:abstractNum w:abstractNumId="23" w15:restartNumberingAfterBreak="0">
    <w:nsid w:val="4A927E55"/>
    <w:multiLevelType w:val="hybridMultilevel"/>
    <w:tmpl w:val="A9F8004E"/>
    <w:lvl w:ilvl="0" w:tplc="C53897F0">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4" w15:restartNumberingAfterBreak="0">
    <w:nsid w:val="5824167C"/>
    <w:multiLevelType w:val="hybridMultilevel"/>
    <w:tmpl w:val="867CAEF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9A96E60"/>
    <w:multiLevelType w:val="multilevel"/>
    <w:tmpl w:val="36E2F806"/>
    <w:lvl w:ilvl="0">
      <w:start w:val="1"/>
      <w:numFmt w:val="decimal"/>
      <w:pStyle w:val="ListWithNumbers"/>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701"/>
        </w:tabs>
        <w:ind w:left="1701" w:hanging="709"/>
      </w:pPr>
    </w:lvl>
    <w:lvl w:ilvl="3">
      <w:start w:val="1"/>
      <w:numFmt w:val="decimal"/>
      <w:lvlText w:val="%1.%2.%3.%4."/>
      <w:lvlJc w:val="left"/>
      <w:pPr>
        <w:tabs>
          <w:tab w:val="num" w:pos="2552"/>
        </w:tabs>
        <w:ind w:left="2552" w:hanging="851"/>
      </w:pPr>
    </w:lvl>
    <w:lvl w:ilvl="4">
      <w:start w:val="1"/>
      <w:numFmt w:val="decimal"/>
      <w:lvlText w:val="%1.%2.%3.%4.%5."/>
      <w:lvlJc w:val="left"/>
      <w:pPr>
        <w:tabs>
          <w:tab w:val="num" w:pos="3544"/>
        </w:tabs>
        <w:ind w:left="3544" w:hanging="9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1A1DF7"/>
    <w:multiLevelType w:val="hybridMultilevel"/>
    <w:tmpl w:val="BCD4879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66372A84"/>
    <w:multiLevelType w:val="hybridMultilevel"/>
    <w:tmpl w:val="8EA621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8" w15:restartNumberingAfterBreak="0">
    <w:nsid w:val="6EF32DAB"/>
    <w:multiLevelType w:val="hybridMultilevel"/>
    <w:tmpl w:val="1F48573A"/>
    <w:lvl w:ilvl="0" w:tplc="15606A44">
      <w:numFmt w:val="bullet"/>
      <w:lvlText w:val="-"/>
      <w:lvlJc w:val="left"/>
      <w:pPr>
        <w:ind w:left="720" w:hanging="360"/>
      </w:pPr>
      <w:rPr>
        <w:rFonts w:ascii="Segoe UI" w:eastAsia="Times New Roman" w:hAnsi="Segoe UI" w:cs="Segoe U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1"/>
  </w:num>
  <w:num w:numId="4">
    <w:abstractNumId w:val="22"/>
  </w:num>
  <w:num w:numId="5">
    <w:abstractNumId w:val="18"/>
  </w:num>
  <w:num w:numId="6">
    <w:abstractNumId w:val="1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
  </w:num>
  <w:num w:numId="20">
    <w:abstractNumId w:val="16"/>
  </w:num>
  <w:num w:numId="21">
    <w:abstractNumId w:val="11"/>
  </w:num>
  <w:num w:numId="22">
    <w:abstractNumId w:val="23"/>
  </w:num>
  <w:num w:numId="23">
    <w:abstractNumId w:val="21"/>
  </w:num>
  <w:num w:numId="24">
    <w:abstractNumId w:val="21"/>
  </w:num>
  <w:num w:numId="25">
    <w:abstractNumId w:val="24"/>
  </w:num>
  <w:num w:numId="26">
    <w:abstractNumId w:val="26"/>
  </w:num>
  <w:num w:numId="27">
    <w:abstractNumId w:val="20"/>
  </w:num>
  <w:num w:numId="28">
    <w:abstractNumId w:val="13"/>
  </w:num>
  <w:num w:numId="29">
    <w:abstractNumId w:val="14"/>
  </w:num>
  <w:num w:numId="30">
    <w:abstractNumId w:val="27"/>
  </w:num>
  <w:num w:numId="31">
    <w:abstractNumId w:val="10"/>
  </w:num>
  <w:num w:numId="3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54"/>
  <w:autoHyphenation/>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8. Juni 2023"/>
    <w:docVar w:name="Date.Format.Long.dateValue" w:val="45105"/>
    <w:docVar w:name="DocumentDate" w:val="28. Juni 2023"/>
    <w:docVar w:name="DocumentDate.dateValue" w:val="45105"/>
    <w:docVar w:name="MetaTool_officeatwork" w:val="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"/>
    <w:docVar w:name="OawAttachedTemplate" w:val="Merkblatt BIZ IZ hoch.ows"/>
    <w:docVar w:name="OawBuiltInDocProps" w:val="&lt;OawBuiltInDocProps&gt;&lt;default profileUID=&quot;0&quot;&gt;&lt;word&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word&gt;&lt;PDF&gt;&lt;fileName&gt;&lt;/fileName&gt;&lt;contentType&gt;&lt;/contentType&gt;&lt;contentStatus&gt;&lt;/contentStatus&gt;&lt;language&gt;&lt;/language&gt;&lt;documentVersion&gt;&lt;/documentVersion&gt;&lt;defaultPath&gt;&lt;/defaultPath&gt;&lt;title&gt;&lt;/title&gt;&lt;subject&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category&gt;&lt;/category&gt;&lt;keywords&gt;&lt;/keywords&gt;&lt;comments&gt;&lt;/comments&gt;&lt;hyperlinkBase&gt;&lt;/hyperlinkBase&gt;&lt;defaultFilename&gt;&lt;/defaultFilename&gt;&lt;/PDF&gt;&lt;/default&gt;&lt;/OawBuiltInDocProps&gt;_x000d_"/>
    <w:docVar w:name="OawCreatedWithOfficeatworkVersion" w:val="4.9 R3 (4.9.1361)"/>
    <w:docVar w:name="OawCreatedWithProjectID" w:val="luchmaster"/>
    <w:docVar w:name="OawCreatedWithProjectVersion" w:val="239"/>
    <w:docVar w:name="OawDate.Manual" w:val="&lt;document&gt;&lt;OawDateManual name=&quot;DocumentDate&quot;&gt;&lt;profile type=&quot;default&quot; UID=&quot;&quot; sameAsDefault=&quot;0&quot;&gt;&lt;format UID=&quot;2004031916255083469524&quot; type=&quot;6&quot; defaultValue=&quot;%OawCreationDate%&quot; dateFormat=&quot;&amp;lt;translate&amp;gt;Date.Format.Long&amp;lt;/translate&amp;gt;&quot;/&gt;&lt;/profile&gt;&lt;/OawDateManual&gt;&lt;OawDateManual name=&quot;Date.Format.Long&quot;&gt;&lt;profile type=&quot;default&quot; UID=&quot;&quot; sameAsDefault=&quot;0&quot;&gt;&lt;format UID=&quot;2009022514423657662914&quot; type=&quot;6&quot; defaultValue=&quot;%OawCreationDate%&quot; dateFormat=&quot;Date.Format.Long&quot;/&gt;&lt;/profile&gt;&lt;/OawDateManual&gt;&lt;/document&gt;"/>
    <w:docVar w:name="oawDefinitionTmpl" w:val="&lt;document&gt;&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1&quot; sameAsDefault=&quot;-1&quot;&gt;&lt;/profile&gt;&lt;profile type=&quot;save&quot; UID=&quot;2003112513571987705547&quot; sameAsDefault=&quot;-1&quot;&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DocProperty name=&quot;Doc.Date&quot;&gt;&lt;profile type=&quot;default&quot; UID=&quot;&quot; sameAsDefault=&quot;0&quot;&gt;&lt;documentProperty UID=&quot;2003060614150123456789&quot; dataSourceUID=&quot;2003060614150123456789&quot;/&gt;&lt;type type=&quot;OawLanguage&quot;&gt;&lt;OawLanguage UID=&quot;Doc.Date&quot;/&gt;&lt;/type&gt;&lt;/profile&gt;&lt;profile type=&quot;print&quot; UID=&quot;2003010711185094343750537&quot; sameAsDefault=&quot;-1&quot;&gt;&lt;/profile&gt;&lt;profile type=&quot;print&quot; UID=&quot;3&quot; sameAsDefault=&quot;-1&quot;&gt;&lt;/profile&gt;&lt;profile type=&quot;print&quot; UID=&quot;4&quot; sameAsDefault=&quot;-1&quot;&gt;&lt;/profile&gt;&lt;profile type=&quot;send&quot; UID=&quot;2003010711200895123470110&quot; sameAsDefault=&quot;-1&quot;&gt;&lt;/profile&gt;&lt;profile type=&quot;send&quot; UID=&quot;1&quot; sameAsDefault=&quot;-1&quot;&gt;&lt;/profile&gt;&lt;profile type=&quot;save&quot; UID=&quot;2003112717153125284480&quot; sameAsDefault=&quot;-1&quot;&gt;&lt;/profile&gt;&lt;profile type=&quot;save&quot; UID=&quot;2003112513571987705547&quot; sameAsDefault=&quot;-1&quot;&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Outputprofile.Ex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43648299648&quot; sameAsDefault=&quot;0&quot;&gt;&lt;documentProperty UID=&quot;2003060614150123456789&quot; dataSourceUID=&quot;2003060614150123456789&quot;/&gt;&lt;type type=&quot;OawLanguage&quot;&gt;&lt;OawLanguage UID=&quot;Outputprofile.External&quot;/&gt;&lt;/type&gt;&lt;/profile&gt;&lt;profile type=&quot;print&quot; UID=&quot;2006120711380151760646&quot; sameAsDefault=&quot;-1&quot;&gt;&lt;/profile&gt;&lt;profile type=&quot;send&quot; UID=&quot;2003010711200895123470110&quot; sameAsDefault=&quot;-1&quot;&gt;&lt;/profile&gt;&lt;profile type=&quot;send&quot; UID=&quot;2006120514175878093883&quot; sameAsDefault=&quot;0&quot;&gt;&lt;documentProperty UID=&quot;2003060614150123456789&quot; dataSourceUID=&quot;2003060614150123456789&quot;/&gt;&lt;type type=&quot;OawLanguage&quot;&gt;&lt;OawLanguage UID=&quot;Outputprofile.External&quot;/&gt;&lt;/type&gt;&lt;/profile&gt;&lt;profile type=&quot;send&quot; UID=&quot;2006121210395821292110&quot; sameAsDefault=&quot;-1&quot;&gt;&lt;/profile&gt;&lt;profile type=&quot;save&quot; UID=&quot;2004062216425255253277&quot; sameAsDefault=&quot;-1&quot;&gt;&lt;/profile&gt;&lt;profile type=&quot;save&quot; UID=&quot;2006120514401556040061&quot; sameAsDefault=&quot;0&quot;&gt;&lt;documentProperty UID=&quot;2003060614150123456789&quot; dataSourceUID=&quot;2003060614150123456789&quot;/&gt;&lt;type type=&quot;OawLanguage&quot;&gt;&lt;OawLanguage UID=&quot;Outputprofile.External&quot;/&gt;&lt;/type&gt;&lt;/profile&gt;&lt;profile type=&quot;save&quot; UID=&quot;2006121210441235887611&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84326300121&quot; sameAsDefault=&quot;0&quot;&gt;&lt;documentProperty UID=&quot;2003060614150123456789&quot; dataSourceUID=&quot;2003060614150123456789&quot;/&gt;&lt;type type=&quot;OawLanguage&quot;&gt;&lt;OawLanguage UID=&quot;Outputprofile.External&quot;/&gt;&lt;/type&gt;&lt;/profile&gt;&lt;profile type=&quot;print&quot; UID=&quot;2010071914585275568157&quot; sameAsDefault=&quot;0&quot;&gt;&lt;documentProperty UID=&quot;2003060614150123456789&quot; dataSourceUID=&quot;2003060614150123456789&quot;/&gt;&lt;type type=&quot;OawLanguage&quot;&gt;&lt;OawLanguage UID=&quot;Outputprofile.External&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0&quot;&gt;&lt;documentProperty UID=&quot;2003060614150123456789&quot; dataSourceUID=&quot;2003060614150123456789&quot;/&gt;&lt;type type=&quot;OawLanguage&quot;&gt;&lt;OawLanguage UID=&quot;Outputprofile.Internal&quot;/&gt;&lt;/type&gt;&lt;/profile&gt;&lt;profile type=&quot;print&quot; UID=&quot;2010071914510808109584&quot; sameAsDefault=&quot;0&quot;&gt;&lt;documentProperty UID=&quot;2003060614150123456789&quot; dataSourceUID=&quot;2003060614150123456789&quot;/&gt;&lt;type type=&quot;OawLanguage&quot;&gt;&lt;OawLanguage UID=&quot;Outputprofile.Internal&quot;/&gt;&lt;/type&gt;&lt;/profile&gt;&lt;profile type=&quot;print&quot; UID=&quot;2010071914515554119854&quot; sameAsDefault=&quot;0&quot;&gt;&lt;documentProperty UID=&quot;2003060614150123456789&quot; dataSourceUID=&quot;2003060614150123456789&quot;/&gt;&lt;type type=&quot;OawLanguage&quot;&gt;&lt;OawLanguage UID=&quot;Outputprofile.Internal&quot;/&gt;&lt;/type&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1&quot;&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1&quot;&gt;&lt;/profile&gt;&lt;profile type=&quot;send&quot; UID=&quot;2006121210395821292110&quot; sameAsDefault=&quot;-1&quot;&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1&quot;&gt;&lt;/profile&gt;&lt;profile type=&quot;save&quot; UID=&quot;2006121210441235887611&quot; sameAsDefault=&quot;-1&quot;&gt;&lt;/profile&gt;&lt;/OawDocProperty&gt;_x000d__x0009_&lt;OawDocProperty name=&quot;Outputprofile.ExternalSignature&quot;&gt;&lt;profile type=&quot;default&quot; UID=&quot;&quot; sameAsDefault=&quot;0&quot;&gt;&lt;documentProperty UID=&quot;&quot; dataSourceUID=&quot;&quot;/&gt;&lt;type type=&quot;OawDatabase&quot;&gt;&lt;OawDatabase table=&quot;Data&quot; field=&quot;&quot;/&gt;&lt;/type&gt;&lt;/profile&gt;&lt;profile type=&quot;print&quot; UID=&quot;2010071914505949584758&quot; sameAsDefault=&quot;-1&quot;&gt;&lt;/profile&gt;&lt;profile type=&quot;print&quot; UID=&quot;2010071914510808109584&quot; sameAsDefault=&quot;-1&quot;&gt;&lt;/profile&gt;&lt;profile type=&quot;print&quot; UID=&quot;2010071914515554119854&quot; sameAsDefault=&quot;-1&quot;&gt;&lt;/profile&gt;&lt;profile type=&quot;print&quot; UID=&quot;2010071914543648299648&quot; sameAsDefault=&quot;-1&quot;&gt;&lt;/profile&gt;&lt;profile type=&quot;print&quot; UID=&quot;2010071914584326300121&quot; sameAsDefault=&quot;-1&quot;&gt;&lt;/profile&gt;&lt;profile type=&quot;print&quot; UID=&quot;2010071914585275568157&quot; sameAsDefault=&quot;-1&quot;&gt;&lt;/profile&gt;&lt;profile type=&quot;print&quot; UID=&quot;2006120711380151760646&quot; sameAsDefault=&quot;0&quot;&gt;&lt;documentProperty UID=&quot;2003060614150123456789&quot; dataSourceUID=&quot;2003060614150123456789&quot;/&gt;&lt;type type=&quot;OawLanguage&quot;&gt;&lt;OawLanguage UID=&quot;Outputprofile.ExternalSignature&quot;/&gt;&lt;/type&gt;&lt;/profile&gt;&lt;profile type=&quot;send&quot; UID=&quot;2003010711200895123470110&quot; sameAsDefault=&quot;-1&quot;&gt;&lt;/profile&gt;&lt;profile type=&quot;send&quot; UID=&quot;2006120514175878093883&quot; sameAsDefault=&quot;-1&quot;&gt;&lt;/profile&gt;&lt;profile type=&quot;send&quot; UID=&quot;2006121210395821292110&quot; sameAsDefault=&quot;0&quot;&gt;&lt;documentProperty UID=&quot;2003060614150123456789&quot; dataSourceUID=&quot;2003060614150123456789&quot;/&gt;&lt;type type=&quot;OawLanguage&quot;&gt;&lt;OawLanguage UID=&quot;Outputprofile.ExternalSignature&quot;/&gt;&lt;/type&gt;&lt;/profile&gt;&lt;profile type=&quot;save&quot; UID=&quot;2004062216425255253277&quot; sameAsDefault=&quot;-1&quot;&gt;&lt;/profile&gt;&lt;profile type=&quot;save&quot; UID=&quot;2006120514401556040061&quot; sameAsDefault=&quot;-1&quot;&gt;&lt;/profile&gt;&lt;profile type=&quot;save&quot; UID=&quot;2006121210441235887611&quot; sameAsDefault=&quot;0&quot;&gt;&lt;documentProperty UID=&quot;2003060614150123456789&quot; dataSourceUID=&quot;2003060614150123456789&quot;/&gt;&lt;type type=&quot;OawLanguage&quot;&gt;&lt;OawLanguage UID=&quot;Outputprofile.ExternalSignature&quot;/&gt;&lt;/type&gt;&lt;/profile&gt;&lt;/OawDocProperty&gt;_x000d__x0009_&lt;OawBookmark name=&quot;Text&quot;&gt;&lt;profile type=&quot;default&quot; UID=&quot;&quot; sameAsDefault=&quot;0&quot;&gt;&lt;/profile&gt;&lt;/OawBookmark&gt;_x000d__x0009_&lt;OawDocProperty name=&quot;Organisation.AddressB1&quot;&gt;&lt;profile type=&quot;default&quot; UID=&quot;&quot; sameAsDefault=&quot;0&quot;&gt;&lt;documentProperty UID=&quot;2002122011014149059130932&quot; dataSourceUID=&quot;prj.2003050916522158373536&quot;/&gt;&lt;type type=&quot;OawDatabase&quot;&gt;&lt;OawDatabase table=&quot;Data&quot; field=&quot;AddressB1&quot;/&gt;&lt;/type&gt;&lt;/profile&gt;&lt;/OawDocProperty&gt;_x000d__x0009_&lt;OawDocProperty name=&quot;Organisation.AddressB2&quot;&gt;&lt;profile type=&quot;default&quot; UID=&quot;&quot; sameAsDefault=&quot;0&quot;&gt;&lt;documentProperty UID=&quot;2002122011014149059130932&quot; dataSourceUID=&quot;prj.2003050916522158373536&quot;/&gt;&lt;type type=&quot;OawDatabase&quot;&gt;&lt;OawDatabase table=&quot;Data&quot; field=&quot;AddressB2&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Bookmark name=&quot;ContentType&quot;&gt;&lt;profile type=&quot;default&quot; UID=&quot;&quot; sameAsDefault=&quot;0&quot;&gt;&lt;/profile&gt;&lt;/OawBookmark&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Departement&quot;&gt;&lt;profile type=&quot;default&quot; UID=&quot;&quot; sameAsDefault=&quot;0&quot;&gt;&lt;documentProperty UID=&quot;2002122011014149059130932&quot; dataSourceUID=&quot;prj.2003050916522158373536&quot;/&gt;&lt;type type=&quot;OawDatabase&quot;&gt;&lt;OawDatabase table=&quot;Data&quot; field=&quot;Departement&quot;/&gt;&lt;/type&gt;&lt;/profile&gt;&lt;/OawDocProperty&gt;_x000d__x0009_&lt;OawBookmark name=&quot;FusszeileErsteSeite&quot;&gt;&lt;profile type=&quot;default&quot; UID=&quot;&quot; sameAsDefault=&quot;0&quot;&gt;&lt;/profile&gt;&lt;/OawBookmark&gt;_x000d__x0009_&lt;OawBookmark name=&quot;FusszeileFolgeseiten&quot;&gt;&lt;profile type=&quot;default&quot; UID=&quot;&quot; sameAsDefault=&quot;0&quot;&gt;&lt;/profile&gt;&lt;/OawBookmark&gt;_x000d__x0009_&lt;OawDocProperty name=&quot;CMIdata.Dok_Titel&quot;&gt;&lt;profile type=&quot;default&quot; UID=&quot;&quot; sameAsDefault=&quot;0&quot;&gt;&lt;documentProperty UID=&quot;2010020409223900652065&quot; dataSourceUID=&quot;prj.2010020409213154036281&quot;/&gt;&lt;type type=&quot;OawDatabase&quot;&gt;&lt;OawDatabase table=&quot;Data&quot; field=&quot;Dok_Titel&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Organisation.AddressB3&quot;&gt;&lt;profile type=&quot;default&quot; UID=&quot;&quot; sameAsDefault=&quot;0&quot;&gt;&lt;documentProperty UID=&quot;2002122011014149059130932&quot; dataSourceUID=&quot;prj.2003050916522158373536&quot;/&gt;&lt;type type=&quot;OawDatabase&quot;&gt;&lt;OawDatabase table=&quot;Data&quot; field=&quot;AddressB3&quot;/&gt;&lt;/type&gt;&lt;/profile&gt;&lt;/OawDocProperty&gt;_x000d__x0009_&lt;OawDocProperty name=&quot;Organisation.AddressB4&quot;&gt;&lt;profile type=&quot;default&quot; UID=&quot;&quot; sameAsDefault=&quot;0&quot;&gt;&lt;documentProperty UID=&quot;2002122011014149059130932&quot; dataSourceUID=&quot;prj.2003050916522158373536&quot;/&gt;&lt;type type=&quot;OawDatabase&quot;&gt;&lt;OawDatabase table=&quot;Data&quot; field=&quot;AddressB4&quot;/&gt;&lt;/type&gt;&lt;/profile&gt;&lt;/OawDocProperty&gt;_x000d__x0009_&lt;OawBookmark name=&quot;Footer&quot;&gt;&lt;profile type=&quot;default&quot; UID=&quot;&quot; sameAsDefault=&quot;0&quot;&gt;&lt;/profile&gt;&lt;/OawBookmark&gt;_x000d_&lt;/document&gt;_x000d_"/>
    <w:docVar w:name="OawDialog" w:val="&lt;empty/&gt;"/>
    <w:docVar w:name="OawDistributionEnabled" w:val="&lt;Profiles&gt;&lt;Distribution type=&quot;3&quot; UID=&quot;2004062216425255253277&quot;/&gt;&lt;Distribution type=&quot;3&quot; UID=&quot;2006120514401556040061&quot;/&gt;&lt;/Profiles&gt;_x000d_"/>
    <w:docVar w:name="OawDocProp.200212191811121321310321301031x" w:val="&lt;source&gt;&lt;Fields List=&quot;DirectPhone|DirectFax|Name&quot;/&gt;&lt;profile type=&quot;default&quot; UID=&quot;&quot; sameAsDefault=&quot;0&quot;&gt;&lt;OawDocProperty name=&quot;Contactperson.DirectPhone&quot; field=&quot;DirectPhone&quot;/&gt;&lt;OawDocProperty name=&quot;Contactperson.DirectFax&quot; field=&quot;DirectFax&quot;/&gt;&lt;OawDocProperty name=&quot;Contactperson.Name&quot; field=&quot;Name&quot;/&gt;&lt;/profile&gt;&lt;/source&gt;"/>
    <w:docVar w:name="OawDocProp.2002122011014149059130932" w:val="&lt;source&gt;&lt;Fields List=&quot;AddressB1|AddressB2|Departement|AddressB3|AddressB4&quot;/&gt;&lt;profile type=&quot;default&quot; UID=&quot;&quot; sameAsDefault=&quot;0&quot;&gt;&lt;OawDocProperty name=&quot;Organisation.AddressB1&quot; field=&quot;AddressB1&quot;/&gt;&lt;OawDocProperty name=&quot;Organisation.AddressB2&quot; field=&quot;AddressB2&quot;/&gt;&lt;OawDocProperty name=&quot;Organisation.Departement&quot; field=&quot;Departement&quot;/&gt;&lt;OawDocProperty name=&quot;Organisation.AddressB3&quot; field=&quot;AddressB3&quot;/&gt;&lt;OawDocProperty name=&quot;Organisation.AddressB4&quot; field=&quot;AddressB4&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ate&quot; field=&quot;Doc.Date&quot;/&gt;&lt;OawDocProperty name=&quot;Doc.Page&quot; field=&quot;Doc.Page&quot;/&gt;&lt;OawDocProperty name=&quot;Doc.of&quot; field=&quot;Doc.of&quot;/&gt;&lt;/profile&gt;&lt;profile type=&quot;print&quot; UID=&quot;2010071914543648299648&quot; sameAsDefault=&quot;0&quot;&gt;&lt;SQL&gt;SELECT Value, UID FROM Data WHERE LCID = '%WhereLCID%';&lt;/SQL&gt;&lt;OawDocProperty name=&quot;Outputprofile.External&quot; field=&quot;Outputprofile.External&quot;/&gt;&lt;/profile&gt;&lt;profile type=&quot;send&quot; UID=&quot;2006120514175878093883&quot; sameAsDefault=&quot;0&quot;&gt;&lt;SQL&gt;SELECT Value, UID FROM Data WHERE LCID = '%WhereLCID%';&lt;/SQL&gt;&lt;OawDocProperty name=&quot;Outputprofile.External&quot; field=&quot;Outputprofile.External&quot;/&gt;&lt;/profile&gt;&lt;profile type=&quot;save&quot; UID=&quot;2006120514401556040061&quot; sameAsDefault=&quot;0&quot;&gt;&lt;SQL&gt;SELECT Value, UID FROM Data WHERE LCID = '%WhereLCID%';&lt;/SQL&gt;&lt;OawDocProperty name=&quot;Outputprofile.External&quot; field=&quot;Outputprofile.External&quot;/&gt;&lt;/profile&gt;&lt;profile type=&quot;print&quot; UID=&quot;2010071914584326300121&quot; sameAsDefault=&quot;0&quot;&gt;&lt;SQL&gt;SELECT Value, UID FROM Data WHERE LCID = '%WhereLCID%';&lt;/SQL&gt;&lt;OawDocProperty name=&quot;Outputprofile.External&quot; field=&quot;Outputprofile.External&quot;/&gt;&lt;/profile&gt;&lt;profile type=&quot;print&quot; UID=&quot;2010071914585275568157&quot; sameAsDefault=&quot;0&quot;&gt;&lt;SQL&gt;SELECT Value, UID FROM Data WHERE LCID = '%WhereLCID%';&lt;/SQL&gt;&lt;OawDocProperty name=&quot;Outputprofile.External&quot; field=&quot;Outputprofile.External&quot;/&gt;&lt;/profile&gt;&lt;profile type=&quot;print&quot; UID=&quot;2010071914505949584758&quot; sameAsDefault=&quot;0&quot;&gt;&lt;SQL&gt;SELECT Value, UID FROM Data WHERE LCID = '%WhereLCID%';&lt;/SQL&gt;&lt;OawDocProperty name=&quot;Outputprofile.Internal&quot; field=&quot;Outputprofile.Internal&quot;/&gt;&lt;/profile&gt;&lt;profile type=&quot;print&quot; UID=&quot;2010071914510808109584&quot; sameAsDefault=&quot;0&quot;&gt;&lt;SQL&gt;SELECT Value, UID FROM Data WHERE LCID = '%WhereLCID%';&lt;/SQL&gt;&lt;OawDocProperty name=&quot;Outputprofile.Internal&quot; field=&quot;Outputprofile.Internal&quot;/&gt;&lt;/profile&gt;&lt;profile type=&quot;print&quot; UID=&quot;2010071914515554119854&quot; sameAsDefault=&quot;0&quot;&gt;&lt;SQL&gt;SELECT Value, UID FROM Data WHERE LCID = '%WhereLCID%';&lt;/SQL&gt;&lt;OawDocProperty name=&quot;Outputprofile.Internal&quot; field=&quot;Outputprofile.Internal&quot;/&gt;&lt;/profile&gt;&lt;profile type=&quot;send&quot; UID=&quot;2003010711200895123470110&quot; sameAsDefault=&quot;0&quot;&gt;&lt;SQL&gt;SELECT Value, UID FROM Data WHERE LCID = '%WhereLCID%';&lt;/SQL&gt;&lt;OawDocProperty name=&quot;Outputprofile.Internal&quot; field=&quot;Outputprofile.Internal&quot;/&gt;&lt;/profile&gt;&lt;profile type=&quot;save&quot; UID=&quot;2004062216425255253277&quot; sameAsDefault=&quot;0&quot;&gt;&lt;SQL&gt;SELECT Value, UID FROM Data WHERE LCID = '%WhereLCID%';&lt;/SQL&gt;&lt;OawDocProperty name=&quot;Outputprofile.Internal&quot; field=&quot;Outputprofile.Internal&quot;/&gt;&lt;/profile&gt;&lt;profile type=&quot;print&quot; UID=&quot;2006120711380151760646&quot; sameAsDefault=&quot;0&quot;&gt;&lt;SQL&gt;SELECT Value, UID FROM Data WHERE LCID = '%WhereLCID%';&lt;/SQL&gt;&lt;OawDocProperty name=&quot;Outputprofile.ExternalSignature&quot; field=&quot;Outputprofile.ExternalSignature&quot;/&gt;&lt;/profile&gt;&lt;profile type=&quot;send&quot; UID=&quot;2006121210395821292110&quot; sameAsDefault=&quot;0&quot;&gt;&lt;SQL&gt;SELECT Value, UID FROM Data WHERE LCID = '%WhereLCID%';&lt;/SQL&gt;&lt;OawDocProperty name=&quot;Outputprofile.ExternalSignature&quot; field=&quot;Outputprofile.ExternalSignature&quot;/&gt;&lt;/profile&gt;&lt;profile type=&quot;save&quot; UID=&quot;2006121210441235887611&quot; sameAsDefault=&quot;0&quot;&gt;&lt;SQL&gt;SELECT Value, UID FROM Data WHERE LCID = '%WhereLCID%';&lt;/SQL&gt;&lt;OawDocProperty name=&quot;Outputprofile.ExternalSignature&quot; field=&quot;Outputprofile.ExternalSignatur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Dok_Titel|G_Laufnummer|G_Signatur&quot;/&gt;&lt;profile type=&quot;default&quot; UID=&quot;&quot; sameAsDefault=&quot;0&quot;&gt;&lt;OawDocProperty name=&quot;CMIdata.Dok_Titel&quot; field=&quot;Dok_Titel&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3062814553185961040&quot;&gt;&lt;Field Name=&quot;UID&quot; Value=&quot;2023062814553185961040&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Field Name=&quot;IntroductionImported&quot; Value=&quot;&quot;/&gt;&lt;/DocProp&gt;&lt;DocProp UID=&quot;2002122011014149059130932&quot; EntryUID=&quot;2014021914374827275090&quot;&gt;&lt;Field Name=&quot;UID&quot; Value=&quot;2014021914374827275090&quot;/&gt;&lt;Field Name=&quot;IDName&quot; Value=&quot;BKD, Dienststelle Berufs- und Weiterbildung_BIZ&quot;/&gt;&lt;Field Name=&quot;Departement&quot; Value=&quot;Bildungs- und Kulturdepartement&quot;/&gt;&lt;Field Name=&quot;Dienststelle1&quot; Value=&quot;&quot;/&gt;&lt;Field Name=&quot;Dienststelle2&quot; Value=&quot;&quot;/&gt;&lt;Field Name=&quot;Abteilung1&quot; Value=&quot;&quot;/&gt;&lt;Field Name=&quot;Abteilung2&quot; Value=&quot;&quot;/&gt;&lt;Field Name=&quot;AddressB1&quot; Value=&quot;Dienststelle Berufs- und Weiterbildung&quot;/&gt;&lt;Field Name=&quot;AddressB2&quot; Value=&quot;BIZ – Beratungs- und Informationszentrum&quot;/&gt;&lt;Field Name=&quot;AddressB3&quot; Value=&quot;für Bildung und Beruf&quot;/&gt;&lt;Field Name=&quot;AddressB4&quot; Value=&quot;&quot;/&gt;&lt;Field Name=&quot;AddressN1&quot; Value=&quot;Obergrundstrasse 51&quot;/&gt;&lt;Field Name=&quot;AddressN2&quot; Value=&quot;6002 Luzern&quot;/&gt;&lt;Field Name=&quot;AddressN3&quot; Value=&quot;&quot;/&gt;&lt;Field Name=&quot;AddressN4&quot; Value=&quot;&quot;/&gt;&lt;Field Name=&quot;Postcode&quot; Value=&quot;6002&quot;/&gt;&lt;Field Name=&quot;City&quot; Value=&quot;Luzern&quot;/&gt;&lt;Field Name=&quot;Abteilungsinformation1&quot; Value=&quot;&quot;/&gt;&lt;Field Name=&quot;Abteilungsinformation2&quot; Value=&quot;&quot;/&gt;&lt;Field Name=&quot;Abteilungsinformation3&quot; Value=&quot;&quot;/&gt;&lt;Field Name=&quot;Abteilungsinformation4&quot; Value=&quot;&quot;/&gt;&lt;Field Name=&quot;Abteilungsinformation5&quot; Value=&quot;&quot;/&gt;&lt;Field Name=&quot;Abteilungsinformation6&quot; Value=&quot;&quot;/&gt;&lt;Field Name=&quot;Abteilungsinformation7&quot; Value=&quot;&quot;/&gt;&lt;Field Name=&quot;Abteilungsinformation8&quot; Value=&quot;&quot;/&gt;&lt;Field Name=&quot;Telefon&quot; Value=&quot;041 228 52 52&quot;/&gt;&lt;Field Name=&quot;Fax&quot; Value=&quot;&quot;/&gt;&lt;Field Name=&quot;LogoColor&quot; Value=&quot;%Logos%\Luzern.Logo.2100.350.emf&quot;/&gt;&lt;Field Name=&quot;LogoBlackWhite&quot; Value=&quot;%Logos%\Luzern.Logo.2100.350.emf&quot;/&gt;&lt;Field Name=&quot;LogoZertifikate&quot; Value=&quot;%Logos%\EFQM.300.2970.emf&quot;/&gt;&lt;Field Name=&quot;Email&quot; Value=&quot;biz@lu.ch&quot;/&gt;&lt;Field Name=&quot;Internet&quot; Value=&quot;biz.lu.ch&quot;/&gt;&lt;Field Name=&quot;LogoSignature&quot; Value=&quot;&quot;/&gt;&lt;Field Name=&quot;LogoPowerPointTitleLast&quot; Value=&quot;&quot;/&gt;&lt;Field Name=&quot;LogoPowerPointTitleFirst&quot; Value=&quot;&quot;/&gt;&lt;Field Name=&quot;LogoPowerPointChapter&quot; Value=&quot;&quot;/&gt;&lt;Field Name=&quot;LogoPowerPointSlide&quot; Value=&quot;&quot;/&gt;&lt;Field Name=&quot;LogoNeutral&quot; Value=&quot;%Logos%\Luzern.Logo.2100.350.emf&quot;/&gt;&lt;Field Name=&quot;LogoSchriftzug&quot; Value=&quot;&quot;/&gt;&lt;Field Name=&quot;LogoTag&quot; Value=&quot;&quot;/&gt;&lt;Field Name=&quot;FusszeileFett&quot; Value=&quot;&quot;/&gt;&lt;Field Name=&quot;FusszeileNormal&quot; Value=&quot;&quot;/&gt;&lt;Field Name=&quot;Data_UID&quot; Value=&quot;2014021914374827275090&quot;/&gt;&lt;Field Name=&quot;Field_Name&quot; Value=&quot;&quot;/&gt;&lt;Field Name=&quot;Field_UID&quot; Value=&quot;&quot;/&gt;&lt;Field Name=&quot;ML_LCID&quot; Value=&quot;&quot;/&gt;&lt;Field Name=&quot;ML_Value&quot; Value=&quot;&quot;/&gt;&lt;/DocProp&gt;&lt;DocProp UID=&quot;200212191811121321310321301031x&quot; EntryUID=&quot;2022090115313280017849&quot;&gt;&lt;Field Name=&quot;UID&quot; Value=&quot;2022090115313280017849&quot;/&gt;&lt;Field Name=&quot;IDName&quot; Value=&quot;Bopp Nicole, DBW-A&quot;/&gt;&lt;Field Name=&quot;Name&quot; Value=&quot;Nicole Bopp&quot;/&gt;&lt;Field Name=&quot;PersonalNumber&quot; Value=&quot;&quot;/&gt;&lt;Field Name=&quot;DirectPhone&quot; Value=&quot;041 228 78 03&quot;/&gt;&lt;Field Name=&quot;DirectFax&quot; Value=&quot;&quot;/&gt;&lt;Field Name=&quot;Mobile&quot; Value=&quot;&quot;/&gt;&lt;Field Name=&quot;EMail&quot; Value=&quot;nicole.bopp@lu.ch&quot;/&gt;&lt;Field Name=&quot;Function&quot; Value=&quot;Assistentin Abteilungsleitung BIZ&quot;/&gt;&lt;Field Name=&quot;SignatureLowResColor&quot; Value=&quot;&quot;/&gt;&lt;Field Name=&quot;SignatureHighResColor&quot; Value=&quot;&quot;/&gt;&lt;Field Name=&quot;SignatureHighResBW&quot; Value=&quot;&quot;/&gt;&lt;Field Name=&quot;SignatureLowResBW&quot; Value=&quot;&quot;/&gt;&lt;Field Name=&quot;Initials&quot; Value=&quot;bon&quot;/&gt;&lt;Field Name=&quot;SignatureAdditional2&quot; Value=&quot;&quot;/&gt;&lt;Field Name=&quot;SignatureAdditional1&quot; Value=&quot;&quot;/&gt;&lt;Field Name=&quot;Lizenz_noetig&quot; Value=&quot;Ja&quot;/&gt;&lt;Field Name=&quot;Data_UID&quot; Value=&quot;2022090115313280017849&quot;/&gt;&lt;Field Name=&quot;Field_Name&quot; Value=&quot;&quot;/&gt;&lt;Field Name=&quot;Field_UID&quot; Value=&quot;&quot;/&gt;&lt;Field Name=&quot;ML_LCID&quot; Value=&quot;&quot;/&gt;&lt;Field Name=&quot;ML_Value&quot; Value=&quot;&quot;/&gt;&lt;/DocProp&gt;&lt;DocProp UID=&quot;2002122010583847234010578&quot; EntryUID=&quot;2022090115313280017849&quot;&gt;&lt;Field Name=&quot;UID&quot; Value=&quot;2022090115313280017849&quot;/&gt;&lt;Field Name=&quot;IDName&quot; Value=&quot;Bopp Nicole, DBW-A&quot;/&gt;&lt;Field Name=&quot;Name&quot; Value=&quot;Nicole Bopp&quot;/&gt;&lt;Field Name=&quot;PersonalNumber&quot; Value=&quot;&quot;/&gt;&lt;Field Name=&quot;DirectPhone&quot; Value=&quot;041 228 78 03&quot;/&gt;&lt;Field Name=&quot;DirectFax&quot; Value=&quot;&quot;/&gt;&lt;Field Name=&quot;Mobile&quot; Value=&quot;&quot;/&gt;&lt;Field Name=&quot;EMail&quot; Value=&quot;nicole.bopp@lu.ch&quot;/&gt;&lt;Field Name=&quot;Function&quot; Value=&quot;Assistentin Abteilungsleitung BIZ&quot;/&gt;&lt;Field Name=&quot;SignatureLowResColor&quot; Value=&quot;&quot;/&gt;&lt;Field Name=&quot;SignatureHighResColor&quot; Value=&quot;&quot;/&gt;&lt;Field Name=&quot;SignatureHighResBW&quot; Value=&quot;&quot;/&gt;&lt;Field Name=&quot;SignatureLowResBW&quot; Value=&quot;&quot;/&gt;&lt;Field Name=&quot;Initials&quot; Value=&quot;bon&quot;/&gt;&lt;Field Name=&quot;SignatureAdditional2&quot; Value=&quot;&quot;/&gt;&lt;Field Name=&quot;SignatureAdditional1&quot; Value=&quot;&quot;/&gt;&lt;Field Name=&quot;Lizenz_noetig&quot; Value=&quot;Ja&quot;/&gt;&lt;Field Name=&quot;Data_UID&quot; Value=&quot;2022090115313280017849&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6040509495284662868&quot; EntryUID=&quot;2022090115313280017849&quot;&gt;&lt;Field Name=&quot;UID&quot; Value=&quot;2022090115313280017849&quot;/&gt;&lt;Field Name=&quot;IDName&quot; Value=&quot;Bopp Nicole, DBW-A&quot;/&gt;&lt;Field Name=&quot;Name&quot; Value=&quot;Nicole Bopp&quot;/&gt;&lt;Field Name=&quot;PersonalNumber&quot; Value=&quot;&quot;/&gt;&lt;Field Name=&quot;DirectPhone&quot; Value=&quot;041 228 78 03&quot;/&gt;&lt;Field Name=&quot;DirectFax&quot; Value=&quot;&quot;/&gt;&lt;Field Name=&quot;Mobile&quot; Value=&quot;&quot;/&gt;&lt;Field Name=&quot;EMail&quot; Value=&quot;nicole.bopp@lu.ch&quot;/&gt;&lt;Field Name=&quot;Function&quot; Value=&quot;Assistentin Abteilungsleitung BIZ&quot;/&gt;&lt;Field Name=&quot;SignatureLowResColor&quot; Value=&quot;&quot;/&gt;&lt;Field Name=&quot;SignatureHighResColor&quot; Value=&quot;&quot;/&gt;&lt;Field Name=&quot;SignatureHighResBW&quot; Value=&quot;&quot;/&gt;&lt;Field Name=&quot;SignatureLowResBW&quot; Value=&quot;&quot;/&gt;&lt;Field Name=&quot;Initials&quot; Value=&quot;bon&quot;/&gt;&lt;Field Name=&quot;SignatureAdditional2&quot; Value=&quot;&quot;/&gt;&lt;Field Name=&quot;SignatureAdditional1&quot; Value=&quot;&quot;/&gt;&lt;Field Name=&quot;Lizenz_noetig&quot; Value=&quot;Ja&quot;/&gt;&lt;Field Name=&quot;Data_UID&quot; Value=&quot;2022090115313280017849&quot;/&gt;&lt;Field Name=&quot;Field_Name&quot; Value=&quot;&quot;/&gt;&lt;Field Name=&quot;Field_UID&quot; Value=&quot;&quot;/&gt;&lt;Field Name=&quot;ML_LCID&quot; Value=&quot;&quot;/&gt;&lt;Field Name=&quot;ML_Value&quot; Value=&quot;&quot;/&gt;&lt;/DocProp&gt;&lt;DocProp UID=&quot;2010072016315072560894&quot; EntryUID=&quot;2021073016025722596508&quot;&gt;&lt;Field Name=&quot;UID&quot; Value=&quot;2021073016025722596508&quot;/&gt;&lt;Field Name=&quot;IDName&quot; Value=&quot;Eicke Monika, DBW-A&quot;/&gt;&lt;Field Name=&quot;Name&quot; Value=&quot;Monika Eicke&quot;/&gt;&lt;Field Name=&quot;PersonalNumber&quot; Value=&quot;&quot;/&gt;&lt;Field Name=&quot;DirectPhone&quot; Value=&quot;041 228 67 56&quot;/&gt;&lt;Field Name=&quot;DirectFax&quot; Value=&quot;&quot;/&gt;&lt;Field Name=&quot;Mobile&quot; Value=&quot;&quot;/&gt;&lt;Field Name=&quot;EMail&quot; Value=&quot;monika.eicke@lu.ch&quot;/&gt;&lt;Field Name=&quot;Function&quot; Value=&quot;Abteilungsleiterin&quot;/&gt;&lt;Field Name=&quot;SignatureLowResColor&quot; Value=&quot;&quot;/&gt;&lt;Field Name=&quot;SignatureHighResColor&quot; Value=&quot;&quot;/&gt;&lt;Field Name=&quot;SignatureHighResBW&quot; Value=&quot;&quot;/&gt;&lt;Field Name=&quot;SignatureLowResBW&quot; Value=&quot;&quot;/&gt;&lt;Field Name=&quot;Initials&quot; Value=&quot;eim&quot;/&gt;&lt;Field Name=&quot;SignatureAdditional2&quot; Value=&quot;&quot;/&gt;&lt;Field Name=&quot;SignatureAdditional1&quot; Value=&quot;&quot;/&gt;&lt;Field Name=&quot;Lizenz_noetig&quot; Value=&quot;Ja&quot;/&gt;&lt;Field Name=&quot;Data_UID&quot; Value=&quot;2021073016025722596508&quot;/&gt;&lt;Field Name=&quot;Field_Name&quot; Value=&quot;&quot;/&gt;&lt;Field Name=&quot;Field_UID&quot; Value=&quot;&quot;/&gt;&lt;Field Name=&quot;ML_LCID&quot; Value=&quot;&quot;/&gt;&lt;Field Name=&quot;ML_Value&quot; Value=&quot;&quot;/&gt;&lt;/DocProp&gt;&lt;DocProp UID=&quot;2016110913315368876110&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 UID=&quot;2015111110142100000001&quot; EntryUID=&quot;2003121817293296325874&quot;&gt;&lt;Field Name=&quot;UID&quot; Value=&quot;2003121817293296325874&quot;/&gt;&lt;/DocProp&gt;&lt;DocProp UID=&quot;2016022308391031585750&quot; EntryUID=&quot;2003121817293296325874&quot;&gt;&lt;Field Name=&quot;UID&quot; Value=&quot;2003121817293296325874&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gt;_x000d_&lt;Item Type=&quot;SubMenu&quot; IDName=&quot;StructureStyles&quot;&gt;_x000d_&lt;Item Type=&quot;Button&quot; IDName=&quot;DocumentType&quot; Icon=&quot;3546&quot; Label=&quot;&amp;lt;translate&amp;gt;Style.DocumentType&amp;lt;/translate&amp;gt;&quot; Command=&quot;StyleApply&quot; Parameter=&quot;Inhalts-Typ&quot;/&gt;_x000d_&lt;Item Type=&quot;Button&quot; IDName=&quot;Subject&quot; Icon=&quot;3546&quot; Label=&quot;&amp;lt;translate&amp;gt;Style.Subject&amp;lt;/translate&amp;gt;&quot; Command=&quot;StyleApply&quot; Parameter=&quot;Betreff&quot;/&gt;_x000d_&lt;Item Type=&quot;Button&quot; IDName=&quot;Abschnitt&quot; Icon=&quot;3546&quot; Label=&quot;Abschnitt&quot; Command=&quot;StyleApply&quot; Parameter=&quot;Abschnitt&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1 ohne&quot; Icon=&quot;3546&quot; Label=&quot;Überschrift 1 o. Nr.&quot; Command=&quot;StyleApply&quot; Parameter=&quot;Überschrift 1 o. Nr.&quot;/&gt;_x000d_&lt;Item Type=&quot;Button&quot; IDName=&quot;2 ohne&quot; Icon=&quot;3546&quot; Label=&quot;Überschrift 2 o. Nr.&quot; Command=&quot;StyleApply&quot; Parameter=&quot;Überschrift 2 o. Nr.&quot;/&gt;_x000d_&lt;Item Type=&quot;Button&quot; IDName=&quot;3 ohne&quot; Icon=&quot;3546&quot; Label=&quot;Überschrift 3 o. Nr.&quot; Command=&quot;StyleApply&quot; Parameter=&quot;Überschrift 3 o. Nr.&quot;/&gt;_x000d_&lt;Item Type=&quot;Button&quot; IDName=&quot;4 ohne&quot; Icon=&quot;3546&quot; Label=&quot;Überschrift 4 o. Nr.&quot; Command=&quot;StyleApply&quot; Parameter=&quot;Überschrift 4 o. Nr.&quot;/&gt;_x000d_&lt;Item Type=&quot;Separator&quot;/&gt;_x000d_&lt;Item Type=&quot;Button&quot; IDName=&quot;Appendix&quot; Icon=&quot;3546&quot; Label=&quot;Anhang&quot; Command=&quot;StyleApply&quot; Parameter=&quot;Appendix&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450&quot; Icon=&quot;3546&quot; Label=&quot;&amp;lt;translate&amp;gt;Style.Topic450&amp;lt;/translate&amp;gt;&quot; Command=&quot;StyleApply&quot; Parameter=&quot;Topic450&quot;/&gt;_x000d_&lt;Item Type=&quot;Button&quot; IDName=&quot;Topic600&quot; Icon=&quot;3546&quot; Label=&quot;&amp;lt;translate&amp;gt;Style.Topic600&amp;lt;/translate&amp;gt;&quot; Command=&quot;StyleApply&quot; Parameter=&quot;Topic600&quot;/&gt;_x000d_&lt;Item Type=&quot;Button&quot; IDName=&quot;Topic750&quot; Icon=&quot;3546&quot; Label=&quot;&amp;lt;translate&amp;gt;Style.Topic750&amp;lt;/translate&amp;gt;&quot; Command=&quot;StyleApply&quot; Parameter=&quot;Topic75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450Line&quot; Icon=&quot;3546&quot; Label=&quot;&amp;lt;translate&amp;gt;Style.Topic450Line&amp;lt;/translate&amp;gt;&quot; Command=&quot;StyleApply&quot; Parameter=&quot;Topic450Line&quot;/&gt;_x000d_&lt;Item Type=&quot;Button&quot; IDName=&quot;Topic600Line&quot; Icon=&quot;3546&quot; Label=&quot;&amp;lt;translate&amp;gt;Style.Topic600Line&amp;lt;/translate&amp;gt;&quot; Command=&quot;StyleApply&quot; Parameter=&quot;Topic600Line&quot;/&gt;_x000d_&lt;Item Type=&quot;Button&quot; IDName=&quot;Topic750Line&quot; Icon=&quot;3546&quot; Label=&quot;&amp;lt;translate&amp;gt;Style.Topic750Line&amp;lt;/translate&amp;gt;&quot; Command=&quot;StyleApply&quot; Parameter=&quot;Topic75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ListWithSymbols&quot; Icon=&quot;838&quot; Label=&quot;&amp;lt;translate&amp;gt;Style.ListWithSymbols&amp;lt;/translate&amp;gt;&quot; Command=&quot;StyleApply&quot; Parameter=&quot;ListWithSymbols&quot;/&gt;_x000d_&lt;Item Type=&quot;Button&quot; IDName=&quot;ListWithLetters&quot; Icon=&quot;80&quot; Label=&quot;&amp;lt;translate&amp;gt;Style.ListWithLetters&amp;lt;/translate&amp;gt;&quot; Command=&quot;StyleApply&quot; Parameter=&quot;ListWithLetters&quot;/&gt;_x000d_&lt;Item Type=&quot;Button&quot; IDName=&quot;ListWithNumbers&quot; Icon=&quot;71&quot; Label=&quot;&amp;lt;translate&amp;gt;Style.ListWithNumbers&amp;lt;/translate&amp;gt;&quot; Command=&quot;StyleApply&quot; Parameter=&quot;ListWithNumbers&quot;/&gt;_x000d_&lt;Item Type=&quot;Button&quot; IDName=&quot;ListLevelsWithNumbers&quot; Icon=&quot;71&quot; Label=&quot;&amp;lt;translate&amp;gt;Style.ListLevelsWithNumbers&amp;lt;/translate&amp;gt;&quot; Command=&quot;StyleApply&quot; Parameter=&quot;ListLevelsWithNumbers&quot;/&gt;_x000d_&lt;Item Type=&quot;Button&quot; IDName=&quot;ListWithCheckBoxes&quot; Icon=&quot;220&quot; Label=&quot;&amp;lt;translate&amp;gt;Style.ListWithCheckBoxes&amp;lt;/translate&amp;gt;&quot; Command=&quot;StyleApply&quot; Parameter=&quot;ListWithCheckBoxes&quot;/&gt;_x000d_&lt;/Item&gt;_x000d_&lt;Item Type=&quot;SubMenu&quot; IDName=&quot;LawStyles&quot;&gt;_x000d_&lt;Item Type=&quot;Button&quot; IDName=&quot;Art-Titel&quot; Icon=&quot;3546&quot; Label=&quot;&amp;lt;translate&amp;gt;Style.ArtTitel&amp;lt;/translate&amp;gt;&quot; Command=&quot;StyleApply&quot; Parameter=&quot;Art-Titel&quot;/&gt;_x000d_&lt;Item Type=&quot;Button&quot; IDName=&quot;Art-Text&quot; Icon=&quot;3546&quot; Label=&quot;&amp;lt;translate&amp;gt;Style.ArtText&amp;lt;/translate&amp;gt;&quot; Command=&quot;StyleApply&quot; Parameter=&quot;Art-Text&quot;/&gt;_x000d_&lt;Item Type=&quot;Button&quot; IDName=&quot;Art-Hochgestellt&quot; Icon=&quot;3114&quot; Label=&quot;&amp;lt;translate&amp;gt;Style.ArtHochgestellt&amp;lt;/translate&amp;gt;&quot; Command=&quot;StyleApply&quot; Parameter=&quot;Art-Hochgestellt&quot;/&gt;_x000d_&lt;Item Type=&quot;Button&quot; IDName=&quot;DefaultParagraphFont&quot;  Icon=&quot;3114&quot; Label=&quot;&amp;lt;translate&amp;gt;Style.DefaultParagraphFont&amp;lt;/translate&amp;gt;&quot; Command=&quot;StyleApply&quot; Parameter=&quot;-66&quot;/&gt;_x000d_&lt;/Item&gt;_x000d_&lt;/MenusDef&gt;"/>
    <w:docVar w:name="OawOMS" w:val="&lt;OawOMS&gt;&lt;send profileUID=&quot;1&quot;&gt;&lt;mail&gt;&lt;cc&gt;&lt;/cc&gt;&lt;bcc&gt;&lt;/bcc&gt;&lt;to&gt;&lt;value type=&quot;OawDocProperty&quot; name=&quot;Rece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word&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end&gt;&lt;save profileUID=&quot;2003112610595290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end profileUID=&quot;2003010711200895123470110&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language&gt;&lt;/language&gt;&lt;documentVersion&gt;&lt;/documentVersion&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4040214394261858638&quot;&gt;&lt;PDF&gt;&lt;title&gt;&lt;value type=&quot;OawLanguage&quot; name=&quot;Template.Letter&quot;&gt;&lt;separator text=&quot;&quot;&gt;&lt;/separator&gt;&lt;format text=&quot;&quot;&gt;&lt;/format&gt;&lt;/value&gt;&lt;/title&gt;&lt;subject&gt;&lt;value type=&quot;OawBookmark&quot; name=&quo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4040214394214143821&quot;&gt;&lt;mail&gt;&lt;subject&gt;&lt;value type=&quot;OawDocVar&quot; name=&quot;BM_DocumentSubject&quot;&gt;&lt;separator text=&quot;&quot;&gt;&lt;/separator&gt;&lt;format text=&quot;&quot;&gt;&lt;/format&gt;&lt;/value&gt;&lt;/subject&gt;&lt;to&gt;&lt;value type=&quot;OawDocProperty&quot; name=&quot;Receipient.EMail&quot;&gt;&lt;separator text=&quot;&quot;&gt;&lt;/separator&gt;&lt;format text=&quot;&quot;&gt;&lt;/format&gt;&lt;/value&gt;&lt;/to&gt;&lt;body&gt;&lt;value type=&quot;OawDocVar&quot; name=&quot;BM_ReceipientSalutation&quot;&gt;&lt;separator text=&quot;%CrLf%%CrLf%&quot;&gt;&lt;/separator&gt;&lt;format text=&quot;&quot;&gt;&lt;/format&gt;&lt;/value&gt;&lt;value type=&quot;OawLanguage&quot; name=&quot;Email.Text01&quot;&gt;&lt;separator text=&quot;&quot;&gt;&lt;/separator&gt;&lt;format text=&quot;&quot;&gt;&lt;/format&gt;&lt;/value&gt;&lt;value type=&quot;OawDocVar&quot; name=&quot;BM_DocumentSubject&quot;&gt;&lt;separator text=&quot;&quot;&gt;&lt;/separator&gt;&lt;format text=&quot;&quot;&gt;&lt;/format&gt;&lt;/value&gt;&lt;value type=&quot;OawLanguage&quot; name=&quot;Email.Text02&quot;&gt;&lt;separator text=&quot;%CrLf%%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ave profileUID=&quot;2003112717153125284480&quot;&gt;&lt;word&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4040214492466553768&quot;&gt;&lt;word&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word&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save&gt;&lt;save profileUID=&quot;2003112513571987705547&quot;&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ave&gt;&lt;save profileUID=&quot;2004062216425255253277&quot;&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save profileUID=&quot;200612051437499597999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01556040061&quot;&gt;&lt;word&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subject&gt;&lt;value type=&quot;OawBookmark&quot; name=&quot;Subject&quot;&gt;&lt;separator text=&quot;&quot;&gt;&lt;/separator&gt;&lt;format text=&quot;&quot;&gt;&lt;/format&gt;&lt;/value&gt;&lt;/subject&gt;&lt;title&gt;&lt;value type=&quot;OawBookmark&quot; name=&quot;ContentType&quot;&gt;&lt;separator text=&quot;&quot;&gt;&lt;/separator&gt;&lt;format text=&quot;&quot;&gt;&lt;/format&gt;&lt;/value&gt;&lt;/title&gt;&lt;author&gt;&lt;value type=&quot;OawDocProperty&quot; name=&quot;Author.Name&quot;&gt;&lt;separator text=&quot;&quot;&gt;&lt;/separator&gt;&lt;format text=&quot;&quot;&gt;&lt;/format&gt;&lt;/value&gt;&lt;/author&gt;&lt;fileName&gt;&lt;value type=&quot;OawBookmark&quot; name=&quot;Subject&quot;&gt;&lt;separator text=&quot;&quot;&gt;&lt;/separator&gt;&lt;format text=&quot;&quot;&gt;&lt;/format&gt;&lt;/value&gt;&lt;/fileName&gt;&lt;/PDF&gt;&lt;/save&gt;&lt;save profileUID=&quot;2006120514412679025182&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ave profileUID=&quot;2006120514423114802349&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DocVar&quot; name=&quot;BM_DocumentSubject&quot;&gt;&lt;separator text=&quot;&quot;&gt;&lt;/separator&gt;&lt;format text=&quot;&quot;&gt;&lt;/format&gt;&lt;/value&gt;&lt;/fileName&gt;&lt;/PDF&gt;&lt;/save&gt;&lt;send profileUID=&quot;2006120514175878093883&quot;&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body&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end profileUID=&quot;2006120514215842576656&quot;&gt;&lt;PDF&gt;&lt;fileName&gt;&lt;value type=&quot;OawBookmark&quot; name=&quot;Subject&quot;&gt;&lt;separator text=&quot;&quot;&gt;&lt;/separator&gt;&lt;format text=&quot;&quot;&gt;&lt;/format&gt;&lt;/value&gt;&lt;/fileName&gt;&lt;keywords&gt;&lt;/keywords&gt;&lt;author&gt;&lt;value type=&quot;OawDocProperty&quot; name=&quot;Company.Company&quot;&gt;&lt;separator text=&quot;&quot;&gt;&lt;/separator&gt;&lt;format text=&quot;&quot;&gt;&lt;/format&gt;&lt;/value&gt;&lt;/author&gt;&lt;subject&gt;&lt;value type=&quot;OawDocVar&quot; name=&quot;BM_DocumentSubject&quot;&gt;&lt;separator text=&quot;&quot;&gt;&lt;/separator&gt;&lt;format text=&quot;&quot;&gt;&lt;/format&gt;&lt;/value&gt;&lt;/subject&gt;&lt;title&gt;&lt;value type=&quot;OawLanguage&quot; name=&quot;Template.Letter&quot;&gt;&lt;separator text=&quot;&quot;&gt;&lt;/separator&gt;&lt;format text=&quot;&quot;&gt;&lt;/format&gt;&lt;/value&gt;&lt;/titl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0514241910601803&quot;&gt;&lt;PDF&gt;&lt;title&gt;&lt;value type=&quot;OawLanguage&quot; name=&quot;Template.Letter&quot;&gt;&lt;separator text=&quot;&quot;&gt;&lt;/separator&gt;&lt;format text=&quot;&quot;&gt;&lt;/format&gt;&lt;/value&gt;&lt;/title&gt;&lt;subject&gt;&lt;value type=&quot;OawDocVar&quot; name=&quot;BM_DocumentSubject&quot;&gt;&lt;separator text=&quot;&quot;&gt;&lt;/separator&gt;&lt;format text=&quot;&quot;&gt;&lt;/format&gt;&lt;/value&gt;&lt;/subject&gt;&lt;author&gt;&lt;value type=&quot;OawDocProperty&quot; name=&quot;Company.Company&quot;&gt;&lt;separator text=&quot;&quot;&gt;&lt;/separator&gt;&lt;format text=&quot;&quot;&gt;&lt;/format&gt;&lt;/value&gt;&lt;/author&gt;&lt;keywords&gt;&lt;/keywords&gt;&lt;fileName&gt;&lt;value type=&quot;OawBookmark&quot; name=&quot;Subject&quot;&gt;&lt;separator text=&quot;&quot;&gt;&lt;/separator&gt;&lt;format text=&quot;&quot;&gt;&lt;/format&gt;&lt;/value&gt;&lt;/fileName&gt;&lt;/PDF&gt;&lt;mail&gt;&lt;to&gt;&lt;value type=&quot;OawDocProperty&quot; name=&quot;Receipient.EMail&quot;&gt;&lt;separator text=&quot;&quot;&gt;&lt;/separator&gt;&lt;format text=&quot;&quot;&gt;&lt;/format&gt;&lt;/value&gt;&lt;/to&gt;&lt;cc&gt;&lt;/cc&gt;&lt;bcc&gt;&lt;/bcc&gt;&lt;subject&gt;&lt;value type=&quot;OawBookmark&quot; name=&quot;Subject&quot;&gt;&lt;separator text=&quot;&quot;&gt;&lt;/separator&gt;&lt;format text=&quot;&quot;&gt;&lt;/format&gt;&lt;/value&gt;&lt;/subject&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mail&gt;&lt;/send&gt;&lt;send profileUID=&quot;2006121210395821292110&quot;&gt;&lt;mail&gt;&lt;to&gt;&lt;value type=&quot;OawDocProperty&quot; name=&quot;Receipient.EMail&quot;&gt;&lt;separator text=&quot;&quot;&gt;&lt;/separator&gt;&lt;format text=&quot;&quot;&gt;&lt;/format&gt;&lt;/value&gt;&lt;/to&gt;&lt;cc&gt;&lt;/cc&gt;&lt;bcc&gt;&lt;/bcc&gt;&lt;body&gt;&lt;/body&gt;&lt;subject&gt;&lt;value type=&quot;OawBookmark&quot; name=&quot;Subject&quot;&gt;&lt;separator text=&quot;&quot;&gt;&lt;/separator&gt;&lt;format text=&quot;&quot;&gt;&lt;/format&gt;&lt;/value&gt;&lt;/subject&gt;&lt;/mail&gt;&lt;word&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end&gt;&lt;save profileUID=&quot;2006121210441235887611&quot;&gt;&lt;word&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word&gt;&lt;PDF&gt;&lt;keywords&gt;&lt;/keywords&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Departement&quot;&gt;&lt;separator text=&quot;&quot;&gt;&lt;/separator&gt;&lt;format text=&quot;&quot;&gt;&lt;/format&gt;&lt;/value&gt;&lt;/company&gt;&lt;title&gt;&lt;value type=&quot;OawBookmark&quot; name=&quot;ContentType&quot;&gt;&lt;separator text=&quot;&quot;&gt;&lt;/separator&gt;&lt;format text=&quot;&quot;&gt;&lt;/format&gt;&lt;/value&gt;&lt;/title&gt;&lt;subject&gt;&lt;value type=&quot;OawBookmark&quot; name=&quot;Subject&quot;&gt;&lt;separator text=&quot;&quot;&gt;&lt;/separator&gt;&lt;format text=&quot;&quot;&gt;&lt;/format&gt;&lt;/value&gt;&lt;/subject&gt;&lt;fileName&gt;&lt;value type=&quot;OawBookmark&quot; name=&quot;Subject&quot;&gt;&lt;separator text=&quot;&quot;&gt;&lt;/separator&gt;&lt;format text=&quot;&quot;&gt;&lt;/format&gt;&lt;/value&gt;&lt;/fileName&gt;&lt;/PDF&gt;&lt;/save&gt;&lt;/OawOMS&gt;_x000d_"/>
    <w:docVar w:name="oawPaperSize" w:val="7"/>
    <w:docVar w:name="OawPrint.2006120711380151760646"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Print.2010071914505949584758"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080810958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15554119854" w:val="&lt;source&gt;&lt;documentProperty UID=&quot;2003060614150123456789&quot;&gt;&lt;SQL&gt;SELECT Value, UID FROM Data WHERE LCID = '%WhereLCID%';&lt;/SQL&gt;&lt;OawDocProperty name=&quot;Outputprofile.Internal&quot; field=&quot;Outputprofile.Internal&quot;/&gt;&lt;/documentProperty&gt;&lt;/source&gt;"/>
    <w:docVar w:name="OawPrint.2010071914543648299648"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4326300121" w:val="&lt;source&gt;&lt;documentProperty UID=&quot;2003060614150123456789&quot;&gt;&lt;SQL&gt;SELECT Value, UID FROM Data WHERE LCID = '%WhereLCID%';&lt;/SQL&gt;&lt;OawDocProperty name=&quot;Outputprofile.External&quot; field=&quot;Outputprofile.External&quot;/&gt;&lt;/documentProperty&gt;&lt;/source&gt;"/>
    <w:docVar w:name="OawPrint.2010071914585275568157" w:val="&lt;source&gt;&lt;documentProperty UID=&quot;2003060614150123456789&quot;&gt;&lt;SQL&gt;SELECT Value, UID FROM Data WHERE LCID = '%WhereLCID%';&lt;/SQL&gt;&lt;OawDocProperty name=&quot;Outputprofile.External&quot; field=&quot;Outputprofile.External&quot;/&gt;&lt;/documentProperty&gt;&lt;/source&gt;"/>
    <w:docVar w:name="OawPrinterTray.2003010711185094343750537" w:val="document.firstpage:=2004040215283940034110;document.otherpages:=2004040215283940034110;"/>
    <w:docVar w:name="OawPrinterTray.2004040214370529854396" w:val="document.firstpage:=2003061718064858105452;document.otherpages:=2003061718064858105452;"/>
    <w:docVar w:name="OawPrinterTray.2006120514062149532222" w:val="document.firstpage:=2003061718080779000241;document.otherpages:=2003061718080779000241;"/>
    <w:docVar w:name="OawPrinterTray.2006120514073882160728" w:val="document.firstpage:=2003061718064858105452;document.otherpages:=2003061718064858105452;"/>
    <w:docVar w:name="OawPrinterTray.2006120711380151760646" w:val="document.firstpage:=2003061718080779000241;document.otherpages:=2003061718080779000241;"/>
    <w:docVar w:name="OawPrinterTray.2010071914505949584758" w:val="document.firstpage:=2003061718080779000241;document.otherpages:=2003061718080779000241;"/>
    <w:docVar w:name="OawPrinterTray.2010071914510808109584" w:val="document.firstpage:=2010071914442260920131;document.otherpages:=2010071914442260920131;"/>
    <w:docVar w:name="OawPrinterTray.2010071914515554119854" w:val="document.firstpage:=2010071914525983794155;document.otherpages:=2010071914525983794155;"/>
    <w:docVar w:name="OawPrinterTray.2010071914543648299648" w:val="document.firstpage:=2003061718080779000241;document.otherpages:=2003061718080779000241;"/>
    <w:docVar w:name="OawPrinterTray.2010071914584326300121" w:val="document.firstpage:=2010071914442260920131;document.otherpages:=2010071914442260920131;"/>
    <w:docVar w:name="OawPrinterTray.2010071914585275568157" w:val="document.firstpage:=2010071914525983794155;document.otherpages:=2010071914525983794155;"/>
    <w:docVar w:name="OawPrinterTray.3" w:val="document.firstpage:=2003061718080779000241;document.otherpages:=2003061718080779000241;"/>
    <w:docVar w:name="OawPrinterTray.4" w:val="document.firstpage:=2003061718064858105452;document.otherpages:=2003061718064858105452;"/>
    <w:docVar w:name="OawPrintRestore.2006120711380151760646" w:val="&lt;source&gt;&lt;documentProperty UID=&quot;&quot;&gt;&lt;Fields List=&quot;&quot;/&gt;&lt;OawDocProperty name=&quot;Outputprofile.ExternalSignature&quot; field=&quot;&quot;/&gt;&lt;/documentProperty&gt;&lt;/source&gt;"/>
    <w:docVar w:name="OawPrintRestore.2010071914505949584758" w:val="&lt;source&gt;&lt;documentProperty UID=&quot;&quot;&gt;&lt;Fields List=&quot;&quot;/&gt;&lt;OawDocProperty name=&quot;Outputprofile.Internal&quot; field=&quot;&quot;/&gt;&lt;/documentProperty&gt;&lt;/source&gt;"/>
    <w:docVar w:name="OawPrintRestore.2010071914510808109584" w:val="&lt;source&gt;&lt;documentProperty UID=&quot;&quot;&gt;&lt;Fields List=&quot;&quot;/&gt;&lt;OawDocProperty name=&quot;Outputprofile.Internal&quot; field=&quot;&quot;/&gt;&lt;/documentProperty&gt;&lt;/source&gt;"/>
    <w:docVar w:name="OawPrintRestore.2010071914515554119854" w:val="&lt;source&gt;&lt;documentProperty UID=&quot;&quot;&gt;&lt;Fields List=&quot;&quot;/&gt;&lt;OawDocProperty name=&quot;Outputprofile.Internal&quot; field=&quot;&quot;/&gt;&lt;/documentProperty&gt;&lt;/source&gt;"/>
    <w:docVar w:name="OawPrintRestore.2010071914543648299648" w:val="&lt;source&gt;&lt;documentProperty UID=&quot;&quot;&gt;&lt;Fields List=&quot;&quot;/&gt;&lt;OawDocProperty name=&quot;Outputprofile.External&quot; field=&quot;&quot;/&gt;&lt;/documentProperty&gt;&lt;/source&gt;"/>
    <w:docVar w:name="OawPrintRestore.2010071914584326300121" w:val="&lt;source&gt;&lt;documentProperty UID=&quot;&quot;&gt;&lt;Fields List=&quot;&quot;/&gt;&lt;OawDocProperty name=&quot;Outputprofile.External&quot; field=&quot;&quot;/&gt;&lt;/documentProperty&gt;&lt;/source&gt;"/>
    <w:docVar w:name="OawPrintRestore.2010071914585275568157" w:val="&lt;source&gt;&lt;documentProperty UID=&quot;&quot;&gt;&lt;Fields List=&quot;&quot;/&gt;&lt;OawDocProperty name=&quot;Outputprofile.External&quot; field=&quot;&quot;/&gt;&lt;/documentProperty&gt;&lt;/source&gt;"/>
    <w:docVar w:name="OawProjectID" w:val="luchmaster"/>
    <w:docVar w:name="OawRecipients" w:val="&lt;Recipients&gt;&lt;Recipient&gt;&lt;UID&gt;2023062814553185961040&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IntroductionImported&gt;&lt;/IntroductionImported&gt;&lt;/Recipient&gt;&lt;/Recipients&gt;_x000d_"/>
    <w:docVar w:name="OawSave.2004062216425255253277" w:val="&lt;source&gt;&lt;documentProperty UID=&quot;2003060614150123456789&quot;&gt;&lt;SQL&gt;SELECT Value, UID FROM Data WHERE LCID = '%WhereLCID%';&lt;/SQL&gt;&lt;OawDocProperty name=&quot;Outputprofile.Internal&quot; field=&quot;Outputprofile.Internal&quot;/&gt;&lt;/documentProperty&gt;&lt;/source&gt;"/>
    <w:docVar w:name="OawSave.2006120514401556040061" w:val="&lt;source&gt;&lt;documentProperty UID=&quot;2003060614150123456789&quot;&gt;&lt;SQL&gt;SELECT Value, UID FROM Data WHERE LCID = '%WhereLCID%';&lt;/SQL&gt;&lt;OawDocProperty name=&quot;Outputprofile.External&quot; field=&quot;Outputprofile.External&quot;/&gt;&lt;/documentProperty&gt;&lt;/source&gt;"/>
    <w:docVar w:name="OawSave.2006121210441235887611"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aveRestore.2004062216425255253277" w:val="&lt;source&gt;&lt;documentProperty UID=&quot;&quot;&gt;&lt;Fields List=&quot;&quot;/&gt;&lt;OawDocProperty name=&quot;Outputprofile.Internal&quot; field=&quot;&quot;/&gt;&lt;/documentProperty&gt;&lt;/source&gt;"/>
    <w:docVar w:name="OawSaveRestore.2006120514401556040061" w:val="&lt;source&gt;&lt;documentProperty UID=&quot;&quot;&gt;&lt;Fields List=&quot;&quot;/&gt;&lt;OawDocProperty name=&quot;Outputprofile.External&quot; field=&quot;&quot;/&gt;&lt;/documentProperty&gt;&lt;/source&gt;"/>
    <w:docVar w:name="OawSaveRestore.2006121210441235887611" w:val="&lt;source&gt;&lt;documentProperty UID=&quot;&quot;&gt;&lt;Fields List=&quot;&quot;/&gt;&lt;OawDocProperty name=&quot;Outputprofile.ExternalSignature&quot; field=&quo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333376588294" w:val="0"/>
    <w:docVar w:name="OawSelectedSource.2006040509495284662868" w:val="&lt;empty/&gt;"/>
    <w:docVar w:name="OawSelectedSource.2010072016315072560894" w:val="&lt;empty/&gt;"/>
    <w:docVar w:name="OawSelectedSource.2016110913315368876110" w:val="&lt;empty/&gt;"/>
    <w:docVar w:name="OawSend.2003010711200895123470110" w:val="&lt;source&gt;&lt;documentProperty UID=&quot;2003060614150123456789&quot;&gt;&lt;SQL&gt;SELECT Value, UID FROM Data WHERE LCID = '%WhereLCID%';&lt;/SQL&gt;&lt;OawDocProperty name=&quot;Outputprofile.Internal&quot; field=&quot;Outputprofile.Internal&quot;/&gt;&lt;/documentProperty&gt;&lt;/source&gt;"/>
    <w:docVar w:name="OawSend.2006120514175878093883" w:val="&lt;source&gt;&lt;documentProperty UID=&quot;2003060614150123456789&quot;&gt;&lt;SQL&gt;SELECT Value, UID FROM Data WHERE LCID = '%WhereLCID%';&lt;/SQL&gt;&lt;OawDocProperty name=&quot;Outputprofile.External&quot; field=&quot;Outputprofile.External&quot;/&gt;&lt;/documentProperty&gt;&lt;/source&gt;"/>
    <w:docVar w:name="OawSend.2006121210395821292110" w:val="&lt;source&gt;&lt;documentProperty UID=&quot;2003060614150123456789&quot;&gt;&lt;SQL&gt;SELECT Value, UID FROM Data WHERE LCID = '%WhereLCID%';&lt;/SQL&gt;&lt;OawDocProperty name=&quot;Outputprofile.ExternalSignature&quot; field=&quot;Outputprofile.ExternalSignature&quot;/&gt;&lt;/documentProperty&gt;&lt;/source&gt;"/>
    <w:docVar w:name="OawSendRestore.2003010711200895123470110" w:val="&lt;source&gt;&lt;documentProperty UID=&quot;&quot;&gt;&lt;Fields List=&quot;&quot;/&gt;&lt;OawDocProperty name=&quot;Outputprofile.Internal&quot; field=&quot;&quot;/&gt;&lt;/documentProperty&gt;&lt;/source&gt;"/>
    <w:docVar w:name="OawSendRestore.2006120514175878093883" w:val="&lt;source&gt;&lt;documentProperty UID=&quot;&quot;&gt;&lt;Fields List=&quot;&quot;/&gt;&lt;OawDocProperty name=&quot;Outputprofile.External&quot; field=&quot;&quot;/&gt;&lt;/documentProperty&gt;&lt;/source&gt;"/>
    <w:docVar w:name="OawSendRestore.2006121210395821292110" w:val="&lt;source&gt;&lt;documentProperty UID=&quot;&quot;&gt;&lt;Fields List=&quot;&quot;/&gt;&lt;OawDocProperty name=&quot;Outputprofile.ExternalSignature&quot; field=&quot;&quot;/&gt;&lt;/documentProperty&gt;&lt;/source&gt;"/>
    <w:docVar w:name="OawTemplateProperties" w:val="password:=&lt;Semicolon/&gt;MnO`rrvnqc.=;jumpToFirstField:=1;dotReverenceRemove:=0;resizeA4Letter:=0;unpdateDocPropsOnNewOnly:=0;showAllNoteItems:=0;CharCodeChecked:=;CharCodeUnchecked:=;WizardSteps:=0|1|4;DocumentTitle:=;DisplayName:=W6 - H - LZ;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gt;_x000d_&lt;Bookmark Name=&quot;Footer&quot; Label=&quot;Impressum&quot;/&gt;_x000d_&lt;/TemplPropsStm&gt;"/>
    <w:docVar w:name="officeatworkWordMasterTemplateConfiguration" w:val="&lt;!--Created with officeatwork--&gt;_x000d__x000a_&lt;WordMasterTemplateConfiguration&gt;_x000d__x000a_  &lt;LayoutSets /&gt;_x000d__x000a_  &lt;Pictures&gt;_x000d__x000a_    &lt;Picture Id=&quot;7eb0bb3a-c43c-446f-a921-de0b&quot; IdName=&quot;Logo&quot; IsSelected=&quot;False&quot; IsExpanded=&quot;True&quot;&gt;_x000d__x000a_      &lt;AlternativeText Title=&quot;&quot;&gt;&lt;/AlternativeText&gt;_x000d__x000a_      &lt;PageSetupSpecifics&gt;_x000d__x000a_        &lt;PageSetupSpecific IdName=&quot;A4H_LogoColor&quot; PaperSize=&quot;A4&quot; Orientation=&quot;Portrait&quot; IsSelected=&quot;false&quot;&gt;_x000d__x000a_          &lt;Source Value=&quot;[[MasterProperty(&amp;quot;Organisation&amp;quot;, &amp;quot;Logo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 Id=&quot;dfcb3621-5d45-4e40-af11-2f4f&quot; IdName=&quot;Zertifikat&quot; IsSelected=&quot;False&quot; IsExpanded=&quot;True&quot;&gt;_x000d__x000a_      &lt;AlternativeText Title=&quot;&quot;&gt;&lt;/AlternativeText&gt;_x000d__x000a_      &lt;PageSetupSpecifics&gt;_x000d__x000a_        &lt;PageSetupSpecific IdName=&quot;A4H_Zertifikate&quot; PaperSize=&quot;A4&quot; Orientation=&quot;Portrait&quot; IsSelected=&quot;true&quot;&gt;_x000d__x000a_          &lt;Source Value=&quot;[[MasterProperty(&amp;quot;Organisation&amp;quot;, &amp;quot;LogoZertifikate&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0071914505949584758&quot; /&gt;_x000d__x000a_            &lt;OutputProfileSpecific Type=&quot;Print&quot; Id=&quot;2010071914510808109584&quot; /&gt;_x000d__x000a_            &lt;OutputProfileSpecific Type=&quot;Print&quot; Id=&quot;2010071914515554119854&quot; /&gt;_x000d__x000a_            &lt;OutputProfileSpecific Type=&quot;Print&quot; Id=&quot;2010071914543648299648&quot; /&gt;_x000d__x000a_            &lt;OutputProfileSpecific Type=&quot;Print&quot; Id=&quot;2010071914584326300121&quot; /&gt;_x000d__x000a_            &lt;OutputProfileSpecific Type=&quot;Print&quot; Id=&quot;2010071914585275568157&quot; /&gt;_x000d__x000a_            &lt;OutputProfileSpecific Type=&quot;Print&quot; Id=&quot;2006120711380151760646&quot; /&gt;_x000d__x000a_            &lt;OutputProfileSpecific Type=&quot;Print&quot; Id=&quot;4&quot; /&gt;_x000d__x000a_            &lt;OutputProfileSpecific Type=&quot;Save&quot; Id=&quot;2006120514401556040061&quot; /&gt;_x000d__x000a_            &lt;OutputProfileSpecific Type=&quot;Save&quot; Id=&quot;2004062216425255253277&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FD38F1"/>
    <w:rsid w:val="000038E9"/>
    <w:rsid w:val="000226FC"/>
    <w:rsid w:val="000236F3"/>
    <w:rsid w:val="000241D5"/>
    <w:rsid w:val="000267F9"/>
    <w:rsid w:val="0003129C"/>
    <w:rsid w:val="00045681"/>
    <w:rsid w:val="00060568"/>
    <w:rsid w:val="00063842"/>
    <w:rsid w:val="00064D7B"/>
    <w:rsid w:val="000779EC"/>
    <w:rsid w:val="000806E2"/>
    <w:rsid w:val="00087C4A"/>
    <w:rsid w:val="00094E53"/>
    <w:rsid w:val="00097D02"/>
    <w:rsid w:val="000A39E2"/>
    <w:rsid w:val="000B62AA"/>
    <w:rsid w:val="000C342E"/>
    <w:rsid w:val="000C60A8"/>
    <w:rsid w:val="000C795F"/>
    <w:rsid w:val="000D2D81"/>
    <w:rsid w:val="000D3D96"/>
    <w:rsid w:val="000E3958"/>
    <w:rsid w:val="000E4BF5"/>
    <w:rsid w:val="000F14A0"/>
    <w:rsid w:val="000F1BAF"/>
    <w:rsid w:val="00125D6D"/>
    <w:rsid w:val="00130846"/>
    <w:rsid w:val="0013156C"/>
    <w:rsid w:val="00147858"/>
    <w:rsid w:val="0015338B"/>
    <w:rsid w:val="0016086D"/>
    <w:rsid w:val="00167A3B"/>
    <w:rsid w:val="00177200"/>
    <w:rsid w:val="001809BD"/>
    <w:rsid w:val="00182BF9"/>
    <w:rsid w:val="001A0B32"/>
    <w:rsid w:val="001C1690"/>
    <w:rsid w:val="001D20DE"/>
    <w:rsid w:val="001E512A"/>
    <w:rsid w:val="00201103"/>
    <w:rsid w:val="00203FB4"/>
    <w:rsid w:val="00206344"/>
    <w:rsid w:val="00212C6B"/>
    <w:rsid w:val="00213C9E"/>
    <w:rsid w:val="0022216B"/>
    <w:rsid w:val="00222DD6"/>
    <w:rsid w:val="00233898"/>
    <w:rsid w:val="00235B5A"/>
    <w:rsid w:val="002367C4"/>
    <w:rsid w:val="00240819"/>
    <w:rsid w:val="00242F57"/>
    <w:rsid w:val="00242FD7"/>
    <w:rsid w:val="00244908"/>
    <w:rsid w:val="00245B6C"/>
    <w:rsid w:val="00247EE0"/>
    <w:rsid w:val="00250FFB"/>
    <w:rsid w:val="002561C2"/>
    <w:rsid w:val="0027025E"/>
    <w:rsid w:val="0028107C"/>
    <w:rsid w:val="00285F46"/>
    <w:rsid w:val="002878C9"/>
    <w:rsid w:val="00290347"/>
    <w:rsid w:val="0029277F"/>
    <w:rsid w:val="002A0E74"/>
    <w:rsid w:val="002A454D"/>
    <w:rsid w:val="002A6804"/>
    <w:rsid w:val="002A6849"/>
    <w:rsid w:val="002B028D"/>
    <w:rsid w:val="002C0626"/>
    <w:rsid w:val="002C1995"/>
    <w:rsid w:val="002C3434"/>
    <w:rsid w:val="002C58B9"/>
    <w:rsid w:val="002E2DAB"/>
    <w:rsid w:val="002E6402"/>
    <w:rsid w:val="00301F80"/>
    <w:rsid w:val="003022B5"/>
    <w:rsid w:val="0030446F"/>
    <w:rsid w:val="00306641"/>
    <w:rsid w:val="00313D69"/>
    <w:rsid w:val="00316541"/>
    <w:rsid w:val="003173DA"/>
    <w:rsid w:val="003247FE"/>
    <w:rsid w:val="0032642F"/>
    <w:rsid w:val="00330C4D"/>
    <w:rsid w:val="0033108B"/>
    <w:rsid w:val="00336534"/>
    <w:rsid w:val="003575DE"/>
    <w:rsid w:val="00357DF5"/>
    <w:rsid w:val="00365D4B"/>
    <w:rsid w:val="003671D0"/>
    <w:rsid w:val="00372DF4"/>
    <w:rsid w:val="00373334"/>
    <w:rsid w:val="00377D5A"/>
    <w:rsid w:val="00383D0F"/>
    <w:rsid w:val="00392381"/>
    <w:rsid w:val="003971BF"/>
    <w:rsid w:val="00397E2C"/>
    <w:rsid w:val="003A04A4"/>
    <w:rsid w:val="003B6E31"/>
    <w:rsid w:val="003B7B37"/>
    <w:rsid w:val="003C35A6"/>
    <w:rsid w:val="003D3E87"/>
    <w:rsid w:val="003F62C9"/>
    <w:rsid w:val="004014FB"/>
    <w:rsid w:val="00401FB5"/>
    <w:rsid w:val="0040285C"/>
    <w:rsid w:val="00412A91"/>
    <w:rsid w:val="004335F7"/>
    <w:rsid w:val="00434C86"/>
    <w:rsid w:val="00436C78"/>
    <w:rsid w:val="004452CE"/>
    <w:rsid w:val="00445950"/>
    <w:rsid w:val="00466E55"/>
    <w:rsid w:val="00473DA5"/>
    <w:rsid w:val="00474971"/>
    <w:rsid w:val="00483BCE"/>
    <w:rsid w:val="004A0908"/>
    <w:rsid w:val="004A152C"/>
    <w:rsid w:val="004B08AB"/>
    <w:rsid w:val="004B42DA"/>
    <w:rsid w:val="004C59EB"/>
    <w:rsid w:val="004F3D9B"/>
    <w:rsid w:val="004F4847"/>
    <w:rsid w:val="005030F6"/>
    <w:rsid w:val="005079A4"/>
    <w:rsid w:val="00510263"/>
    <w:rsid w:val="0051144A"/>
    <w:rsid w:val="00524BEB"/>
    <w:rsid w:val="0053389B"/>
    <w:rsid w:val="00534337"/>
    <w:rsid w:val="00537354"/>
    <w:rsid w:val="00543FA5"/>
    <w:rsid w:val="00544DBA"/>
    <w:rsid w:val="00546AD4"/>
    <w:rsid w:val="00550D7F"/>
    <w:rsid w:val="00552203"/>
    <w:rsid w:val="005570A6"/>
    <w:rsid w:val="0056226F"/>
    <w:rsid w:val="00581034"/>
    <w:rsid w:val="005843A9"/>
    <w:rsid w:val="00585B75"/>
    <w:rsid w:val="00592B11"/>
    <w:rsid w:val="00596BA0"/>
    <w:rsid w:val="005A3D12"/>
    <w:rsid w:val="005B31A6"/>
    <w:rsid w:val="005B4CAD"/>
    <w:rsid w:val="005C56B3"/>
    <w:rsid w:val="005D0B28"/>
    <w:rsid w:val="005D0BEA"/>
    <w:rsid w:val="005D1CD2"/>
    <w:rsid w:val="005F2318"/>
    <w:rsid w:val="005F6B6A"/>
    <w:rsid w:val="00604170"/>
    <w:rsid w:val="00604625"/>
    <w:rsid w:val="00611869"/>
    <w:rsid w:val="00626166"/>
    <w:rsid w:val="00630BD0"/>
    <w:rsid w:val="00637EC8"/>
    <w:rsid w:val="00641F44"/>
    <w:rsid w:val="00642562"/>
    <w:rsid w:val="00647666"/>
    <w:rsid w:val="0065778B"/>
    <w:rsid w:val="00664EFD"/>
    <w:rsid w:val="00672173"/>
    <w:rsid w:val="00674DB3"/>
    <w:rsid w:val="00675CDB"/>
    <w:rsid w:val="00697A1E"/>
    <w:rsid w:val="006A3354"/>
    <w:rsid w:val="006A40FE"/>
    <w:rsid w:val="006A4A2C"/>
    <w:rsid w:val="006B2938"/>
    <w:rsid w:val="006B4C8A"/>
    <w:rsid w:val="006C2042"/>
    <w:rsid w:val="006C2AFF"/>
    <w:rsid w:val="006C6A87"/>
    <w:rsid w:val="006D4B93"/>
    <w:rsid w:val="006D7693"/>
    <w:rsid w:val="006D7B51"/>
    <w:rsid w:val="006E424B"/>
    <w:rsid w:val="006E7302"/>
    <w:rsid w:val="006F3F29"/>
    <w:rsid w:val="00706C71"/>
    <w:rsid w:val="00710D06"/>
    <w:rsid w:val="007168AD"/>
    <w:rsid w:val="00724715"/>
    <w:rsid w:val="0072609B"/>
    <w:rsid w:val="0072679F"/>
    <w:rsid w:val="0073379B"/>
    <w:rsid w:val="00735421"/>
    <w:rsid w:val="00736799"/>
    <w:rsid w:val="00740B74"/>
    <w:rsid w:val="007426EA"/>
    <w:rsid w:val="007468EA"/>
    <w:rsid w:val="007551B2"/>
    <w:rsid w:val="0077094A"/>
    <w:rsid w:val="00783590"/>
    <w:rsid w:val="007845DE"/>
    <w:rsid w:val="00784794"/>
    <w:rsid w:val="007941F1"/>
    <w:rsid w:val="007970F5"/>
    <w:rsid w:val="007A6E9B"/>
    <w:rsid w:val="007B0325"/>
    <w:rsid w:val="007B7C07"/>
    <w:rsid w:val="007C37CF"/>
    <w:rsid w:val="007C6048"/>
    <w:rsid w:val="007C6CA8"/>
    <w:rsid w:val="007C748E"/>
    <w:rsid w:val="007D0D45"/>
    <w:rsid w:val="007D6208"/>
    <w:rsid w:val="007E33B3"/>
    <w:rsid w:val="007E5947"/>
    <w:rsid w:val="007F045B"/>
    <w:rsid w:val="007F3F42"/>
    <w:rsid w:val="0080052B"/>
    <w:rsid w:val="00802E5C"/>
    <w:rsid w:val="00802F9B"/>
    <w:rsid w:val="00806678"/>
    <w:rsid w:val="00822173"/>
    <w:rsid w:val="008301D5"/>
    <w:rsid w:val="00830EE8"/>
    <w:rsid w:val="00833A50"/>
    <w:rsid w:val="00836BEA"/>
    <w:rsid w:val="0084165A"/>
    <w:rsid w:val="00842B4B"/>
    <w:rsid w:val="00842D85"/>
    <w:rsid w:val="008646A6"/>
    <w:rsid w:val="00876F85"/>
    <w:rsid w:val="00883455"/>
    <w:rsid w:val="00886FF2"/>
    <w:rsid w:val="00890316"/>
    <w:rsid w:val="008A59E8"/>
    <w:rsid w:val="008B0ABD"/>
    <w:rsid w:val="008B243A"/>
    <w:rsid w:val="008B2C43"/>
    <w:rsid w:val="008D0FF9"/>
    <w:rsid w:val="008D18AE"/>
    <w:rsid w:val="008D4A22"/>
    <w:rsid w:val="008D5BF6"/>
    <w:rsid w:val="008D5D27"/>
    <w:rsid w:val="0090241E"/>
    <w:rsid w:val="009049B6"/>
    <w:rsid w:val="00911FF1"/>
    <w:rsid w:val="00921C7D"/>
    <w:rsid w:val="009252AC"/>
    <w:rsid w:val="00945B9D"/>
    <w:rsid w:val="009471FC"/>
    <w:rsid w:val="009500C4"/>
    <w:rsid w:val="009628B0"/>
    <w:rsid w:val="00972D28"/>
    <w:rsid w:val="00982AEE"/>
    <w:rsid w:val="009879C2"/>
    <w:rsid w:val="00990045"/>
    <w:rsid w:val="009928AA"/>
    <w:rsid w:val="009B7052"/>
    <w:rsid w:val="009D1A48"/>
    <w:rsid w:val="009D2ACA"/>
    <w:rsid w:val="009D4DB0"/>
    <w:rsid w:val="009D6F9B"/>
    <w:rsid w:val="00A0411E"/>
    <w:rsid w:val="00A2491D"/>
    <w:rsid w:val="00A30890"/>
    <w:rsid w:val="00A31E8E"/>
    <w:rsid w:val="00A32EFF"/>
    <w:rsid w:val="00A337C3"/>
    <w:rsid w:val="00A44BF0"/>
    <w:rsid w:val="00A44E0E"/>
    <w:rsid w:val="00A500BF"/>
    <w:rsid w:val="00A60094"/>
    <w:rsid w:val="00A61F97"/>
    <w:rsid w:val="00A6238F"/>
    <w:rsid w:val="00A647EF"/>
    <w:rsid w:val="00A70CFA"/>
    <w:rsid w:val="00AA0755"/>
    <w:rsid w:val="00AA1BD1"/>
    <w:rsid w:val="00AC2783"/>
    <w:rsid w:val="00AC761D"/>
    <w:rsid w:val="00AC767E"/>
    <w:rsid w:val="00AD13B7"/>
    <w:rsid w:val="00AF139A"/>
    <w:rsid w:val="00AF334A"/>
    <w:rsid w:val="00B0568F"/>
    <w:rsid w:val="00B05E24"/>
    <w:rsid w:val="00B21BDD"/>
    <w:rsid w:val="00B22F25"/>
    <w:rsid w:val="00B26929"/>
    <w:rsid w:val="00B31347"/>
    <w:rsid w:val="00B40582"/>
    <w:rsid w:val="00B430B7"/>
    <w:rsid w:val="00B80F08"/>
    <w:rsid w:val="00B81F9F"/>
    <w:rsid w:val="00B83C84"/>
    <w:rsid w:val="00B86C29"/>
    <w:rsid w:val="00B90C8C"/>
    <w:rsid w:val="00B97F1C"/>
    <w:rsid w:val="00BA5354"/>
    <w:rsid w:val="00BC1388"/>
    <w:rsid w:val="00BD10DD"/>
    <w:rsid w:val="00BD2A7E"/>
    <w:rsid w:val="00BD466B"/>
    <w:rsid w:val="00BD7FEB"/>
    <w:rsid w:val="00BE44D7"/>
    <w:rsid w:val="00BF1E6B"/>
    <w:rsid w:val="00BF2A87"/>
    <w:rsid w:val="00BF34B2"/>
    <w:rsid w:val="00BF6A8B"/>
    <w:rsid w:val="00BF7E1A"/>
    <w:rsid w:val="00C176E9"/>
    <w:rsid w:val="00C22A5F"/>
    <w:rsid w:val="00C264AB"/>
    <w:rsid w:val="00C30E6E"/>
    <w:rsid w:val="00C312AB"/>
    <w:rsid w:val="00C31CD1"/>
    <w:rsid w:val="00C530F7"/>
    <w:rsid w:val="00C54A23"/>
    <w:rsid w:val="00C600DC"/>
    <w:rsid w:val="00C72D80"/>
    <w:rsid w:val="00C75E50"/>
    <w:rsid w:val="00C77D97"/>
    <w:rsid w:val="00C854E6"/>
    <w:rsid w:val="00C92E3F"/>
    <w:rsid w:val="00CA10CE"/>
    <w:rsid w:val="00CB7356"/>
    <w:rsid w:val="00CC36DC"/>
    <w:rsid w:val="00CC435C"/>
    <w:rsid w:val="00CC5D52"/>
    <w:rsid w:val="00CD0BB6"/>
    <w:rsid w:val="00CD1BC4"/>
    <w:rsid w:val="00CE13AE"/>
    <w:rsid w:val="00CE4F92"/>
    <w:rsid w:val="00CE7233"/>
    <w:rsid w:val="00CF4D55"/>
    <w:rsid w:val="00D073A0"/>
    <w:rsid w:val="00D10999"/>
    <w:rsid w:val="00D15BEC"/>
    <w:rsid w:val="00D33FA5"/>
    <w:rsid w:val="00D36A72"/>
    <w:rsid w:val="00D43271"/>
    <w:rsid w:val="00D57826"/>
    <w:rsid w:val="00D635E5"/>
    <w:rsid w:val="00D65BDE"/>
    <w:rsid w:val="00D965F0"/>
    <w:rsid w:val="00DA3104"/>
    <w:rsid w:val="00DA4368"/>
    <w:rsid w:val="00DB6F4A"/>
    <w:rsid w:val="00DC0D2F"/>
    <w:rsid w:val="00DD0BF2"/>
    <w:rsid w:val="00DD23AE"/>
    <w:rsid w:val="00DD2F86"/>
    <w:rsid w:val="00DD609E"/>
    <w:rsid w:val="00DD6C93"/>
    <w:rsid w:val="00DE36A1"/>
    <w:rsid w:val="00DE4759"/>
    <w:rsid w:val="00DE6B91"/>
    <w:rsid w:val="00E00BF7"/>
    <w:rsid w:val="00E1413D"/>
    <w:rsid w:val="00E16CE9"/>
    <w:rsid w:val="00E22091"/>
    <w:rsid w:val="00E23B13"/>
    <w:rsid w:val="00E275BF"/>
    <w:rsid w:val="00E33749"/>
    <w:rsid w:val="00E35515"/>
    <w:rsid w:val="00E370E3"/>
    <w:rsid w:val="00E47795"/>
    <w:rsid w:val="00E6067E"/>
    <w:rsid w:val="00E62E8A"/>
    <w:rsid w:val="00E72062"/>
    <w:rsid w:val="00E7744E"/>
    <w:rsid w:val="00E8087A"/>
    <w:rsid w:val="00E8303E"/>
    <w:rsid w:val="00E94D84"/>
    <w:rsid w:val="00EA3C62"/>
    <w:rsid w:val="00EB1842"/>
    <w:rsid w:val="00EB4DDC"/>
    <w:rsid w:val="00EB7BFA"/>
    <w:rsid w:val="00EC1A87"/>
    <w:rsid w:val="00EC2E23"/>
    <w:rsid w:val="00EC7C59"/>
    <w:rsid w:val="00ED6290"/>
    <w:rsid w:val="00ED6346"/>
    <w:rsid w:val="00EE01A5"/>
    <w:rsid w:val="00EE5F17"/>
    <w:rsid w:val="00EF47C7"/>
    <w:rsid w:val="00F0419F"/>
    <w:rsid w:val="00F10E4A"/>
    <w:rsid w:val="00F20864"/>
    <w:rsid w:val="00F24A87"/>
    <w:rsid w:val="00F25B67"/>
    <w:rsid w:val="00F32D28"/>
    <w:rsid w:val="00F37A83"/>
    <w:rsid w:val="00F46B6E"/>
    <w:rsid w:val="00F55B38"/>
    <w:rsid w:val="00F74D0D"/>
    <w:rsid w:val="00F751FC"/>
    <w:rsid w:val="00F7562D"/>
    <w:rsid w:val="00F82120"/>
    <w:rsid w:val="00F84805"/>
    <w:rsid w:val="00F9720D"/>
    <w:rsid w:val="00FB2705"/>
    <w:rsid w:val="00FB55D7"/>
    <w:rsid w:val="00FC53C5"/>
    <w:rsid w:val="00FD26F9"/>
    <w:rsid w:val="00FD38F1"/>
    <w:rsid w:val="00FE10B3"/>
    <w:rsid w:val="00FE4428"/>
    <w:rsid w:val="00FF2E2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8F031C"/>
  <w15:docId w15:val="{26D05646-A951-4198-9A78-B3531F8E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imes New Roman" w:hAnsi="Segoe UI" w:cs="Times New Roman"/>
        <w:sz w:val="22"/>
        <w:szCs w:val="22"/>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31347"/>
  </w:style>
  <w:style w:type="paragraph" w:styleId="berschrift1">
    <w:name w:val="heading 1"/>
    <w:basedOn w:val="Standard"/>
    <w:next w:val="Standard"/>
    <w:link w:val="berschrift1Zchn"/>
    <w:uiPriority w:val="9"/>
    <w:qFormat/>
    <w:rsid w:val="00F37A83"/>
    <w:pPr>
      <w:keepNext/>
      <w:keepLines/>
      <w:spacing w:before="240" w:after="120"/>
      <w:outlineLvl w:val="0"/>
    </w:pPr>
    <w:rPr>
      <w:rFonts w:cs="Arial"/>
      <w:b/>
      <w:bCs/>
      <w:sz w:val="28"/>
      <w:szCs w:val="32"/>
    </w:rPr>
  </w:style>
  <w:style w:type="paragraph" w:styleId="berschrift2">
    <w:name w:val="heading 2"/>
    <w:basedOn w:val="Standard"/>
    <w:next w:val="Standard"/>
    <w:link w:val="berschrift2Zchn"/>
    <w:uiPriority w:val="9"/>
    <w:qFormat/>
    <w:rsid w:val="00086EFC"/>
    <w:pPr>
      <w:keepNext/>
      <w:keepLines/>
      <w:spacing w:before="240" w:after="60"/>
      <w:outlineLvl w:val="1"/>
    </w:pPr>
    <w:rPr>
      <w:rFonts w:cs="Arial"/>
      <w:b/>
      <w:bCs/>
      <w:iCs/>
      <w:sz w:val="24"/>
      <w:szCs w:val="28"/>
    </w:rPr>
  </w:style>
  <w:style w:type="paragraph" w:styleId="berschrift3">
    <w:name w:val="heading 3"/>
    <w:basedOn w:val="Standard"/>
    <w:next w:val="Standard"/>
    <w:link w:val="berschrift3Zchn"/>
    <w:uiPriority w:val="9"/>
    <w:qFormat/>
    <w:rsid w:val="00086EFC"/>
    <w:pPr>
      <w:keepNext/>
      <w:keepLines/>
      <w:spacing w:before="240" w:after="60"/>
      <w:outlineLvl w:val="2"/>
    </w:pPr>
    <w:rPr>
      <w:rFonts w:cs="Arial"/>
      <w:b/>
      <w:bCs/>
      <w:szCs w:val="26"/>
    </w:rPr>
  </w:style>
  <w:style w:type="paragraph" w:styleId="berschrift4">
    <w:name w:val="heading 4"/>
    <w:basedOn w:val="Standard"/>
    <w:next w:val="Standard"/>
    <w:link w:val="berschrift4Zchn"/>
    <w:uiPriority w:val="9"/>
    <w:qFormat/>
    <w:rsid w:val="00FB17BC"/>
    <w:pPr>
      <w:keepNext/>
      <w:keepLines/>
      <w:spacing w:before="240"/>
      <w:outlineLvl w:val="3"/>
    </w:pPr>
    <w:rPr>
      <w:b/>
      <w:bCs/>
      <w:szCs w:val="28"/>
    </w:rPr>
  </w:style>
  <w:style w:type="paragraph" w:styleId="berschrift5">
    <w:name w:val="heading 5"/>
    <w:basedOn w:val="Standard"/>
    <w:next w:val="Standard"/>
    <w:uiPriority w:val="9"/>
    <w:rsid w:val="00985C95"/>
    <w:pPr>
      <w:spacing w:before="240" w:after="60"/>
      <w:outlineLvl w:val="4"/>
    </w:pPr>
    <w:rPr>
      <w:b/>
      <w:bCs/>
      <w:iCs/>
      <w:szCs w:val="26"/>
    </w:rPr>
  </w:style>
  <w:style w:type="paragraph" w:styleId="berschrift6">
    <w:name w:val="heading 6"/>
    <w:basedOn w:val="Standard"/>
    <w:next w:val="Standard"/>
    <w:uiPriority w:val="9"/>
    <w:rsid w:val="00985C95"/>
    <w:pPr>
      <w:spacing w:before="240" w:after="60"/>
      <w:outlineLvl w:val="5"/>
    </w:pPr>
    <w:rPr>
      <w:b/>
      <w:bCs/>
    </w:rPr>
  </w:style>
  <w:style w:type="paragraph" w:styleId="berschrift7">
    <w:name w:val="heading 7"/>
    <w:basedOn w:val="Standard"/>
    <w:next w:val="Standard"/>
    <w:uiPriority w:val="9"/>
    <w:rsid w:val="00985C95"/>
    <w:pPr>
      <w:spacing w:before="240" w:after="60"/>
      <w:outlineLvl w:val="6"/>
    </w:pPr>
    <w:rPr>
      <w:b/>
    </w:rPr>
  </w:style>
  <w:style w:type="paragraph" w:styleId="berschrift8">
    <w:name w:val="heading 8"/>
    <w:basedOn w:val="Standard"/>
    <w:next w:val="Standard"/>
    <w:uiPriority w:val="9"/>
    <w:rsid w:val="00985C95"/>
    <w:pPr>
      <w:spacing w:before="240" w:after="60"/>
      <w:outlineLvl w:val="7"/>
    </w:pPr>
    <w:rPr>
      <w:b/>
      <w:iCs/>
    </w:rPr>
  </w:style>
  <w:style w:type="paragraph" w:styleId="berschrift9">
    <w:name w:val="heading 9"/>
    <w:basedOn w:val="Standard"/>
    <w:next w:val="Standard"/>
    <w:uiPriority w:val="9"/>
    <w:rsid w:val="00985C95"/>
    <w:pPr>
      <w:spacing w:before="240" w:after="60"/>
      <w:outlineLvl w:val="8"/>
    </w:pPr>
    <w:rPr>
      <w:rFonts w:cs="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37A83"/>
    <w:rPr>
      <w:rFonts w:ascii="Segoe UI" w:hAnsi="Segoe UI" w:cs="Arial"/>
      <w:b/>
      <w:bCs/>
      <w:kern w:val="10"/>
      <w:sz w:val="28"/>
      <w:szCs w:val="32"/>
      <w:lang w:val="de-CH"/>
    </w:rPr>
  </w:style>
  <w:style w:type="paragraph" w:customStyle="1" w:styleId="Betreff">
    <w:name w:val="Betreff"/>
    <w:basedOn w:val="Standard"/>
    <w:rsid w:val="003575DE"/>
    <w:rPr>
      <w:b/>
      <w:sz w:val="24"/>
    </w:rPr>
  </w:style>
  <w:style w:type="paragraph" w:customStyle="1" w:styleId="AbsenderText">
    <w:name w:val="Absender_Text"/>
    <w:basedOn w:val="Standard"/>
    <w:uiPriority w:val="1"/>
    <w:rPr>
      <w:rFonts w:cs="Arial"/>
      <w:sz w:val="16"/>
      <w:szCs w:val="16"/>
    </w:rPr>
  </w:style>
  <w:style w:type="paragraph" w:customStyle="1" w:styleId="AbsenderTitel">
    <w:name w:val="Absender_Titel"/>
    <w:basedOn w:val="AbsenderText"/>
    <w:rsid w:val="003575DE"/>
    <w:rPr>
      <w:b/>
    </w:rPr>
  </w:style>
  <w:style w:type="paragraph" w:customStyle="1" w:styleId="Topic450">
    <w:name w:val="Topic450"/>
    <w:basedOn w:val="Standard"/>
    <w:rsid w:val="007B5068"/>
    <w:pPr>
      <w:ind w:left="2552" w:hanging="2552"/>
    </w:pPr>
    <w:rPr>
      <w:lang w:val="en-US"/>
    </w:rPr>
  </w:style>
  <w:style w:type="paragraph" w:customStyle="1" w:styleId="Topic450Line">
    <w:name w:val="Topic450Line"/>
    <w:basedOn w:val="Standard"/>
    <w:rsid w:val="00832D01"/>
    <w:pPr>
      <w:tabs>
        <w:tab w:val="right" w:leader="underscore" w:pos="9072"/>
      </w:tabs>
      <w:ind w:left="2552" w:hanging="2552"/>
    </w:pPr>
  </w:style>
  <w:style w:type="paragraph" w:customStyle="1" w:styleId="Topic750">
    <w:name w:val="Topic750"/>
    <w:basedOn w:val="Standard"/>
    <w:rsid w:val="007B5068"/>
    <w:pPr>
      <w:ind w:left="4253" w:hanging="4253"/>
    </w:pPr>
  </w:style>
  <w:style w:type="paragraph" w:customStyle="1" w:styleId="NormalKeepTogether">
    <w:name w:val="NormalKeepTogether"/>
    <w:basedOn w:val="Standard"/>
    <w:rsid w:val="00156F24"/>
    <w:pPr>
      <w:keepNext/>
      <w:keepLines/>
    </w:pPr>
  </w:style>
  <w:style w:type="paragraph" w:customStyle="1" w:styleId="PositionWithValue">
    <w:name w:val="PositionWithValue"/>
    <w:basedOn w:val="Standard"/>
    <w:rsid w:val="00156F24"/>
    <w:pPr>
      <w:tabs>
        <w:tab w:val="left" w:pos="6946"/>
        <w:tab w:val="decimal" w:pos="8675"/>
      </w:tabs>
      <w:ind w:right="2835"/>
    </w:pPr>
  </w:style>
  <w:style w:type="paragraph" w:customStyle="1" w:styleId="SignatureText">
    <w:name w:val="SignatureText"/>
    <w:basedOn w:val="Standard"/>
    <w:next w:val="Standard"/>
    <w:rsid w:val="00156F24"/>
    <w:pPr>
      <w:keepNext/>
      <w:keepLines/>
      <w:tabs>
        <w:tab w:val="left" w:pos="5103"/>
      </w:tabs>
    </w:pPr>
    <w:rPr>
      <w:sz w:val="16"/>
    </w:rPr>
  </w:style>
  <w:style w:type="paragraph" w:customStyle="1" w:styleId="SignatureLines">
    <w:name w:val="SignatureLines"/>
    <w:basedOn w:val="Standard"/>
    <w:next w:val="SignatureText"/>
    <w:rsid w:val="00156F24"/>
    <w:pPr>
      <w:keepNext/>
      <w:keepLines/>
      <w:tabs>
        <w:tab w:val="right" w:leader="dot" w:pos="3119"/>
        <w:tab w:val="left" w:pos="5080"/>
        <w:tab w:val="right" w:leader="dot" w:pos="8222"/>
      </w:tabs>
    </w:pPr>
    <w:rPr>
      <w:sz w:val="8"/>
    </w:rPr>
  </w:style>
  <w:style w:type="paragraph" w:customStyle="1" w:styleId="Topic075">
    <w:name w:val="Topic075"/>
    <w:basedOn w:val="Standard"/>
    <w:rsid w:val="007B5068"/>
    <w:pPr>
      <w:ind w:left="425" w:hanging="425"/>
    </w:pPr>
  </w:style>
  <w:style w:type="paragraph" w:customStyle="1" w:styleId="Topic300">
    <w:name w:val="Topic300"/>
    <w:basedOn w:val="Standard"/>
    <w:rsid w:val="007B5068"/>
    <w:pPr>
      <w:ind w:left="1701" w:hanging="1701"/>
    </w:pPr>
  </w:style>
  <w:style w:type="paragraph" w:customStyle="1" w:styleId="Topic600">
    <w:name w:val="Topic600"/>
    <w:basedOn w:val="Standard"/>
    <w:rsid w:val="007B5068"/>
    <w:pPr>
      <w:ind w:left="3402" w:hanging="3402"/>
    </w:pPr>
  </w:style>
  <w:style w:type="paragraph" w:customStyle="1" w:styleId="Topic900">
    <w:name w:val="Topic900"/>
    <w:basedOn w:val="Standard"/>
    <w:rsid w:val="007B5068"/>
    <w:pPr>
      <w:ind w:left="5103" w:hanging="5103"/>
    </w:pPr>
  </w:style>
  <w:style w:type="paragraph" w:customStyle="1" w:styleId="Topic075Line">
    <w:name w:val="Topic075Line"/>
    <w:basedOn w:val="Standard"/>
    <w:rsid w:val="00832D01"/>
    <w:pPr>
      <w:tabs>
        <w:tab w:val="right" w:leader="underscore" w:pos="9072"/>
      </w:tabs>
      <w:ind w:left="425" w:hanging="425"/>
    </w:pPr>
  </w:style>
  <w:style w:type="paragraph" w:customStyle="1" w:styleId="Topic300Line">
    <w:name w:val="Topic300Line"/>
    <w:basedOn w:val="Standard"/>
    <w:rsid w:val="00832D01"/>
    <w:pPr>
      <w:tabs>
        <w:tab w:val="right" w:leader="underscore" w:pos="9072"/>
      </w:tabs>
      <w:ind w:left="1701" w:hanging="1701"/>
    </w:pPr>
  </w:style>
  <w:style w:type="paragraph" w:customStyle="1" w:styleId="Topic600Line">
    <w:name w:val="Topic600Line"/>
    <w:basedOn w:val="Standard"/>
    <w:rsid w:val="00832D01"/>
    <w:pPr>
      <w:tabs>
        <w:tab w:val="right" w:leader="underscore" w:pos="9072"/>
      </w:tabs>
      <w:ind w:left="3402" w:hanging="3402"/>
    </w:pPr>
  </w:style>
  <w:style w:type="paragraph" w:customStyle="1" w:styleId="Topic900Line">
    <w:name w:val="Topic900Line"/>
    <w:basedOn w:val="Standard"/>
    <w:rsid w:val="00832D01"/>
    <w:pPr>
      <w:tabs>
        <w:tab w:val="right" w:leader="underscore" w:pos="9072"/>
      </w:tabs>
      <w:ind w:left="5103" w:hanging="5103"/>
    </w:pPr>
  </w:style>
  <w:style w:type="paragraph" w:customStyle="1" w:styleId="ListWithSymbols">
    <w:name w:val="ListWithSymbols"/>
    <w:basedOn w:val="Standard"/>
    <w:rsid w:val="005843A9"/>
    <w:pPr>
      <w:numPr>
        <w:numId w:val="1"/>
      </w:numPr>
      <w:ind w:left="425" w:hanging="425"/>
    </w:pPr>
  </w:style>
  <w:style w:type="paragraph" w:customStyle="1" w:styleId="ListWithLetters">
    <w:name w:val="ListWithLetters"/>
    <w:basedOn w:val="Standard"/>
    <w:rsid w:val="00A36F0F"/>
    <w:pPr>
      <w:numPr>
        <w:numId w:val="2"/>
      </w:numPr>
      <w:tabs>
        <w:tab w:val="left" w:pos="425"/>
      </w:tabs>
      <w:ind w:left="425" w:hanging="425"/>
    </w:pPr>
  </w:style>
  <w:style w:type="paragraph" w:customStyle="1" w:styleId="ListWithCheckboxes">
    <w:name w:val="ListWithCheckboxes"/>
    <w:basedOn w:val="Standard"/>
    <w:rsid w:val="00F37A83"/>
    <w:pPr>
      <w:numPr>
        <w:numId w:val="6"/>
      </w:numPr>
      <w:tabs>
        <w:tab w:val="left" w:pos="425"/>
      </w:tabs>
      <w:ind w:left="425" w:hanging="425"/>
    </w:pPr>
  </w:style>
  <w:style w:type="paragraph" w:customStyle="1" w:styleId="PositionWithValueLine">
    <w:name w:val="PositionWithValueLine"/>
    <w:basedOn w:val="PositionWithValue"/>
    <w:next w:val="PositionWithValue"/>
    <w:rsid w:val="00BE199D"/>
    <w:pPr>
      <w:tabs>
        <w:tab w:val="clear" w:pos="8675"/>
        <w:tab w:val="left" w:leader="underscore" w:pos="8987"/>
      </w:tabs>
    </w:pPr>
    <w:rPr>
      <w:sz w:val="8"/>
    </w:rPr>
  </w:style>
  <w:style w:type="character" w:styleId="Fett">
    <w:name w:val="Strong"/>
    <w:qFormat/>
    <w:rsid w:val="00256E98"/>
    <w:rPr>
      <w:b/>
      <w:bCs/>
    </w:rPr>
  </w:style>
  <w:style w:type="paragraph" w:customStyle="1" w:styleId="Inhalts-Typ">
    <w:name w:val="Inhalts-Typ"/>
    <w:basedOn w:val="Standard"/>
    <w:link w:val="Inhalts-TypZchn"/>
    <w:rsid w:val="003575DE"/>
    <w:rPr>
      <w:b/>
      <w:caps/>
      <w:sz w:val="24"/>
    </w:rPr>
  </w:style>
  <w:style w:type="character" w:customStyle="1" w:styleId="Inhalts-TypZchn">
    <w:name w:val="Inhalts-Typ Zchn"/>
    <w:link w:val="Inhalts-Typ"/>
    <w:rsid w:val="003575DE"/>
    <w:rPr>
      <w:rFonts w:ascii="Segoe UI" w:hAnsi="Segoe UI"/>
      <w:b/>
      <w:caps/>
      <w:kern w:val="10"/>
      <w:sz w:val="24"/>
    </w:rPr>
  </w:style>
  <w:style w:type="paragraph" w:styleId="Untertitel">
    <w:name w:val="Subtitle"/>
    <w:basedOn w:val="Standard"/>
    <w:next w:val="Standard"/>
    <w:qFormat/>
    <w:rsid w:val="0058360E"/>
    <w:pPr>
      <w:keepNext/>
      <w:keepLines/>
      <w:spacing w:before="220" w:after="120"/>
      <w:outlineLvl w:val="1"/>
    </w:pPr>
    <w:rPr>
      <w:rFonts w:cs="Arial"/>
      <w:b/>
      <w:sz w:val="24"/>
    </w:rPr>
  </w:style>
  <w:style w:type="paragraph" w:customStyle="1" w:styleId="Topic750Line">
    <w:name w:val="Topic750Line"/>
    <w:basedOn w:val="Standard"/>
    <w:rsid w:val="00832D01"/>
    <w:pPr>
      <w:tabs>
        <w:tab w:val="right" w:leader="underscore" w:pos="9072"/>
      </w:tabs>
      <w:ind w:left="4253" w:hanging="4253"/>
    </w:pPr>
  </w:style>
  <w:style w:type="paragraph" w:customStyle="1" w:styleId="Art-Text">
    <w:name w:val="Art-Text"/>
    <w:basedOn w:val="Standard"/>
    <w:rsid w:val="00585B75"/>
    <w:pPr>
      <w:ind w:left="425" w:hanging="425"/>
    </w:pPr>
    <w:rPr>
      <w:lang w:val="en-US"/>
    </w:rPr>
  </w:style>
  <w:style w:type="character" w:styleId="Hervorhebung">
    <w:name w:val="Emphasis"/>
    <w:uiPriority w:val="3"/>
    <w:rsid w:val="00203054"/>
    <w:rPr>
      <w:b/>
      <w:iCs/>
    </w:rPr>
  </w:style>
  <w:style w:type="paragraph" w:customStyle="1" w:styleId="CityDate">
    <w:name w:val="CityDate"/>
    <w:basedOn w:val="Standard"/>
    <w:rsid w:val="008B7918"/>
    <w:pPr>
      <w:spacing w:before="240"/>
    </w:pPr>
  </w:style>
  <w:style w:type="paragraph" w:customStyle="1" w:styleId="Klassifizierungen">
    <w:name w:val="Klassifizierungen"/>
    <w:basedOn w:val="AbsenderText"/>
    <w:rsid w:val="000847D5"/>
    <w:rPr>
      <w:noProof/>
    </w:rPr>
  </w:style>
  <w:style w:type="paragraph" w:customStyle="1" w:styleId="Fusszeile-Pfad">
    <w:name w:val="Fusszeile-Pfad"/>
    <w:basedOn w:val="Standard"/>
    <w:rsid w:val="002C10EE"/>
    <w:rPr>
      <w:color w:val="808080"/>
      <w:sz w:val="12"/>
    </w:rPr>
  </w:style>
  <w:style w:type="paragraph" w:styleId="Umschlagabsenderadresse">
    <w:name w:val="envelope return"/>
    <w:basedOn w:val="Standard"/>
    <w:semiHidden/>
    <w:rsid w:val="00FE274A"/>
    <w:rPr>
      <w:rFonts w:cs="Arial"/>
    </w:rPr>
  </w:style>
  <w:style w:type="paragraph" w:styleId="Umschlagadresse">
    <w:name w:val="envelope address"/>
    <w:basedOn w:val="Standard"/>
    <w:semiHidden/>
    <w:rsid w:val="00FE274A"/>
    <w:pPr>
      <w:framePr w:w="4320" w:h="2160" w:hRule="exact" w:hSpace="141" w:wrap="auto" w:hAnchor="page" w:xAlign="center" w:yAlign="bottom"/>
      <w:ind w:left="1"/>
    </w:pPr>
    <w:rPr>
      <w:rFonts w:cs="Arial"/>
      <w:sz w:val="24"/>
    </w:rPr>
  </w:style>
  <w:style w:type="paragraph" w:customStyle="1" w:styleId="berschrift1oNr">
    <w:name w:val="Überschrift 1 o. Nr."/>
    <w:basedOn w:val="Standard"/>
    <w:next w:val="Standard"/>
    <w:qFormat/>
    <w:rsid w:val="00F37A83"/>
    <w:pPr>
      <w:spacing w:before="240" w:after="120"/>
    </w:pPr>
    <w:rPr>
      <w:b/>
      <w:sz w:val="28"/>
    </w:rPr>
  </w:style>
  <w:style w:type="paragraph" w:customStyle="1" w:styleId="berschrift2oNr">
    <w:name w:val="Überschrift 2 o. Nr."/>
    <w:basedOn w:val="Standard"/>
    <w:next w:val="Standard"/>
    <w:qFormat/>
    <w:rsid w:val="00086EFC"/>
    <w:pPr>
      <w:spacing w:before="240" w:after="60"/>
    </w:pPr>
    <w:rPr>
      <w:b/>
      <w:sz w:val="24"/>
    </w:rPr>
  </w:style>
  <w:style w:type="paragraph" w:customStyle="1" w:styleId="berschrift3oNr">
    <w:name w:val="Überschrift 3 o. Nr."/>
    <w:basedOn w:val="Standard"/>
    <w:next w:val="Standard"/>
    <w:qFormat/>
    <w:rsid w:val="00E76AE9"/>
    <w:pPr>
      <w:spacing w:before="240" w:after="60"/>
    </w:pPr>
    <w:rPr>
      <w:b/>
    </w:rPr>
  </w:style>
  <w:style w:type="paragraph" w:customStyle="1" w:styleId="berschrift4oNr">
    <w:name w:val="Überschrift 4 o. Nr."/>
    <w:basedOn w:val="Standard"/>
    <w:next w:val="Standard"/>
    <w:qFormat/>
    <w:rsid w:val="00086EFC"/>
    <w:pPr>
      <w:spacing w:before="120"/>
    </w:pPr>
    <w:rPr>
      <w:b/>
    </w:rPr>
  </w:style>
  <w:style w:type="paragraph" w:customStyle="1" w:styleId="Abschnitt">
    <w:name w:val="Abschnitt"/>
    <w:basedOn w:val="Standard"/>
    <w:next w:val="Standard"/>
    <w:qFormat/>
    <w:rsid w:val="008B0078"/>
    <w:pPr>
      <w:pageBreakBefore/>
      <w:pBdr>
        <w:bottom w:val="single" w:sz="4" w:space="1" w:color="auto"/>
      </w:pBdr>
      <w:spacing w:after="240"/>
      <w:outlineLvl w:val="5"/>
    </w:pPr>
    <w:rPr>
      <w:b/>
      <w:sz w:val="32"/>
    </w:rPr>
  </w:style>
  <w:style w:type="paragraph" w:styleId="Verzeichnis1">
    <w:name w:val="toc 1"/>
    <w:basedOn w:val="Standard"/>
    <w:next w:val="Standard"/>
    <w:uiPriority w:val="39"/>
    <w:rsid w:val="003C6BE6"/>
    <w:pPr>
      <w:tabs>
        <w:tab w:val="right" w:pos="9061"/>
      </w:tabs>
      <w:spacing w:before="120" w:after="60"/>
    </w:pPr>
    <w:rPr>
      <w:b/>
    </w:rPr>
  </w:style>
  <w:style w:type="paragraph" w:styleId="Verzeichnis2">
    <w:name w:val="toc 2"/>
    <w:basedOn w:val="Standard"/>
    <w:next w:val="Standard"/>
    <w:uiPriority w:val="39"/>
    <w:rsid w:val="003C6BE6"/>
    <w:pPr>
      <w:tabs>
        <w:tab w:val="right" w:pos="9061"/>
      </w:tabs>
      <w:spacing w:before="60"/>
      <w:ind w:left="284"/>
    </w:pPr>
    <w:rPr>
      <w:b/>
    </w:rPr>
  </w:style>
  <w:style w:type="paragraph" w:styleId="Verzeichnis3">
    <w:name w:val="toc 3"/>
    <w:basedOn w:val="Standard"/>
    <w:next w:val="Standard"/>
    <w:uiPriority w:val="39"/>
    <w:rsid w:val="003C6BE6"/>
    <w:pPr>
      <w:tabs>
        <w:tab w:val="right" w:pos="9061"/>
      </w:tabs>
      <w:spacing w:before="60"/>
      <w:ind w:left="284"/>
    </w:pPr>
    <w:rPr>
      <w:b/>
    </w:rPr>
  </w:style>
  <w:style w:type="character" w:styleId="Hyperlink">
    <w:name w:val="Hyperlink"/>
    <w:basedOn w:val="Absatz-Standardschriftart"/>
    <w:uiPriority w:val="99"/>
    <w:unhideWhenUsed/>
    <w:rsid w:val="00236843"/>
    <w:rPr>
      <w:color w:val="0000FF" w:themeColor="hyperlink"/>
      <w:u w:val="single"/>
      <w:lang w:val="de-CH"/>
    </w:rPr>
  </w:style>
  <w:style w:type="paragraph" w:styleId="Verzeichnis6">
    <w:name w:val="toc 6"/>
    <w:basedOn w:val="Standard"/>
    <w:next w:val="Standard"/>
    <w:uiPriority w:val="39"/>
    <w:rsid w:val="00DD23AE"/>
    <w:pPr>
      <w:pBdr>
        <w:bottom w:val="single" w:sz="4" w:space="1" w:color="auto"/>
      </w:pBdr>
      <w:tabs>
        <w:tab w:val="right" w:pos="9061"/>
      </w:tabs>
      <w:spacing w:before="240" w:after="120"/>
    </w:pPr>
    <w:rPr>
      <w:b/>
    </w:rPr>
  </w:style>
  <w:style w:type="paragraph" w:styleId="Verzeichnis4">
    <w:name w:val="toc 4"/>
    <w:basedOn w:val="Standard"/>
    <w:next w:val="Standard"/>
    <w:uiPriority w:val="39"/>
    <w:rsid w:val="003C6BE6"/>
    <w:pPr>
      <w:tabs>
        <w:tab w:val="right" w:pos="9061"/>
      </w:tabs>
      <w:spacing w:before="60"/>
      <w:ind w:left="284"/>
    </w:pPr>
    <w:rPr>
      <w:b/>
    </w:rPr>
  </w:style>
  <w:style w:type="table" w:styleId="Tabellenraster">
    <w:name w:val="Table Grid"/>
    <w:basedOn w:val="NormaleTabelle"/>
    <w:uiPriority w:val="39"/>
    <w:rsid w:val="00C31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5">
    <w:name w:val="toc 5"/>
    <w:basedOn w:val="Standard"/>
    <w:next w:val="Standard"/>
    <w:uiPriority w:val="39"/>
    <w:rsid w:val="003C6BE6"/>
    <w:pPr>
      <w:tabs>
        <w:tab w:val="left" w:pos="9061"/>
      </w:tabs>
      <w:spacing w:before="60"/>
      <w:ind w:left="284"/>
    </w:pPr>
    <w:rPr>
      <w:b/>
    </w:rPr>
  </w:style>
  <w:style w:type="paragraph" w:styleId="Verzeichnis7">
    <w:name w:val="toc 7"/>
    <w:basedOn w:val="Standard"/>
    <w:next w:val="Standard"/>
    <w:autoRedefine/>
    <w:uiPriority w:val="39"/>
    <w:rsid w:val="003C6BE6"/>
    <w:pPr>
      <w:spacing w:after="100"/>
      <w:ind w:left="1321"/>
    </w:pPr>
  </w:style>
  <w:style w:type="paragraph" w:styleId="Verzeichnis8">
    <w:name w:val="toc 8"/>
    <w:basedOn w:val="Standard"/>
    <w:next w:val="Standard"/>
    <w:autoRedefine/>
    <w:uiPriority w:val="39"/>
    <w:rsid w:val="003C6BE6"/>
    <w:pPr>
      <w:spacing w:after="100"/>
      <w:ind w:left="1542"/>
    </w:pPr>
  </w:style>
  <w:style w:type="paragraph" w:styleId="Verzeichnis9">
    <w:name w:val="toc 9"/>
    <w:basedOn w:val="Standard"/>
    <w:next w:val="Standard"/>
    <w:autoRedefine/>
    <w:uiPriority w:val="39"/>
    <w:rsid w:val="003C6BE6"/>
    <w:pPr>
      <w:spacing w:after="100"/>
      <w:ind w:left="1758"/>
    </w:pPr>
  </w:style>
  <w:style w:type="paragraph" w:customStyle="1" w:styleId="Appendix">
    <w:name w:val="Appendix"/>
    <w:basedOn w:val="berschrift1oNr"/>
    <w:next w:val="Standard"/>
    <w:uiPriority w:val="1"/>
    <w:rsid w:val="006D4B93"/>
    <w:pPr>
      <w:keepNext/>
      <w:keepLines/>
      <w:outlineLvl w:val="0"/>
    </w:pPr>
    <w:rPr>
      <w:sz w:val="24"/>
    </w:rPr>
  </w:style>
  <w:style w:type="paragraph" w:styleId="Funotentext">
    <w:name w:val="footnote text"/>
    <w:basedOn w:val="Standard"/>
    <w:link w:val="FunotentextZchn"/>
    <w:uiPriority w:val="99"/>
    <w:rsid w:val="00860C3F"/>
    <w:rPr>
      <w:sz w:val="12"/>
    </w:rPr>
  </w:style>
  <w:style w:type="character" w:customStyle="1" w:styleId="FunotentextZchn">
    <w:name w:val="Fußnotentext Zchn"/>
    <w:basedOn w:val="Absatz-Standardschriftart"/>
    <w:link w:val="Funotentext"/>
    <w:uiPriority w:val="99"/>
    <w:rsid w:val="00860C3F"/>
    <w:rPr>
      <w:rFonts w:ascii="Arial" w:hAnsi="Arial"/>
      <w:kern w:val="10"/>
      <w:sz w:val="12"/>
      <w:lang w:val="de-CH" w:eastAsia="en-US"/>
    </w:rPr>
  </w:style>
  <w:style w:type="character" w:styleId="Funotenzeichen">
    <w:name w:val="footnote reference"/>
    <w:basedOn w:val="Absatz-Standardschriftart"/>
    <w:uiPriority w:val="99"/>
    <w:unhideWhenUsed/>
    <w:rsid w:val="006A7867"/>
    <w:rPr>
      <w:vertAlign w:val="superscript"/>
      <w:lang w:val="de-CH"/>
    </w:rPr>
  </w:style>
  <w:style w:type="paragraph" w:customStyle="1" w:styleId="Metadaten">
    <w:name w:val="Metadaten"/>
    <w:basedOn w:val="Standard"/>
    <w:next w:val="Standard"/>
    <w:rsid w:val="00623549"/>
    <w:rPr>
      <w:rFonts w:cs="Arial"/>
    </w:rPr>
  </w:style>
  <w:style w:type="paragraph" w:customStyle="1" w:styleId="Vorstossnummer">
    <w:name w:val="Vorstossnummer"/>
    <w:basedOn w:val="Standard"/>
    <w:next w:val="Standard"/>
    <w:link w:val="VorstossnummerZchn"/>
    <w:rsid w:val="00DD23AE"/>
    <w:pPr>
      <w:jc w:val="right"/>
    </w:pPr>
    <w:rPr>
      <w:b/>
      <w:caps/>
      <w:sz w:val="24"/>
      <w:szCs w:val="24"/>
    </w:rPr>
  </w:style>
  <w:style w:type="character" w:customStyle="1" w:styleId="VorstossnummerZchn">
    <w:name w:val="Vorstossnummer Zchn"/>
    <w:basedOn w:val="Absatz-Standardschriftart"/>
    <w:link w:val="Vorstossnummer"/>
    <w:rsid w:val="00DD23AE"/>
    <w:rPr>
      <w:b/>
      <w:caps/>
      <w:sz w:val="24"/>
      <w:szCs w:val="24"/>
      <w:lang w:val="de-CH"/>
    </w:rPr>
  </w:style>
  <w:style w:type="paragraph" w:styleId="Listenabsatz">
    <w:name w:val="List Paragraph"/>
    <w:basedOn w:val="Standard"/>
    <w:uiPriority w:val="34"/>
    <w:qFormat/>
    <w:rsid w:val="00875108"/>
    <w:pPr>
      <w:ind w:left="720"/>
      <w:contextualSpacing/>
    </w:pPr>
    <w:rPr>
      <w:szCs w:val="24"/>
      <w:lang w:eastAsia="en-US"/>
    </w:rPr>
  </w:style>
  <w:style w:type="paragraph" w:customStyle="1" w:styleId="Fusszeile">
    <w:name w:val="Fusszeile"/>
    <w:basedOn w:val="Standard"/>
    <w:rsid w:val="003A1AC5"/>
    <w:pPr>
      <w:tabs>
        <w:tab w:val="center" w:pos="4321"/>
        <w:tab w:val="right" w:pos="8641"/>
      </w:tabs>
    </w:pPr>
    <w:rPr>
      <w:sz w:val="16"/>
    </w:rPr>
  </w:style>
  <w:style w:type="paragraph" w:customStyle="1" w:styleId="Fusszeile-Seite">
    <w:name w:val="Fusszeile-Seite"/>
    <w:basedOn w:val="Standard"/>
    <w:rsid w:val="00C60765"/>
    <w:pPr>
      <w:jc w:val="right"/>
    </w:pPr>
    <w:rPr>
      <w:sz w:val="16"/>
    </w:rPr>
  </w:style>
  <w:style w:type="paragraph" w:customStyle="1" w:styleId="ListLevelsWithNumbers">
    <w:name w:val="ListLevelsWithNumbers"/>
    <w:basedOn w:val="Standard"/>
    <w:rsid w:val="008B243A"/>
    <w:pPr>
      <w:numPr>
        <w:numId w:val="7"/>
      </w:numPr>
    </w:pPr>
  </w:style>
  <w:style w:type="paragraph" w:customStyle="1" w:styleId="ListWithNumbers">
    <w:name w:val="ListWithNumbers"/>
    <w:basedOn w:val="Standard"/>
    <w:rsid w:val="00285F46"/>
    <w:pPr>
      <w:numPr>
        <w:numId w:val="8"/>
      </w:numPr>
    </w:pPr>
  </w:style>
  <w:style w:type="paragraph" w:customStyle="1" w:styleId="AufzhlungVif">
    <w:name w:val="Aufzählung Vif"/>
    <w:basedOn w:val="ListWithSymbols"/>
    <w:rsid w:val="00CA1B44"/>
    <w:pPr>
      <w:ind w:left="142" w:hanging="142"/>
    </w:pPr>
  </w:style>
  <w:style w:type="character" w:customStyle="1" w:styleId="berschrift2Zchn">
    <w:name w:val="Überschrift 2 Zchn"/>
    <w:basedOn w:val="Absatz-Standardschriftart"/>
    <w:link w:val="berschrift2"/>
    <w:uiPriority w:val="9"/>
    <w:locked/>
    <w:rsid w:val="003E215C"/>
    <w:rPr>
      <w:rFonts w:ascii="Segoe UI" w:hAnsi="Segoe UI" w:cs="Arial"/>
      <w:b/>
      <w:bCs/>
      <w:iCs/>
      <w:kern w:val="10"/>
      <w:sz w:val="24"/>
      <w:szCs w:val="28"/>
      <w:lang w:val="de-CH"/>
    </w:rPr>
  </w:style>
  <w:style w:type="character" w:customStyle="1" w:styleId="berschrift3Zchn">
    <w:name w:val="Überschrift 3 Zchn"/>
    <w:basedOn w:val="Absatz-Standardschriftart"/>
    <w:link w:val="berschrift3"/>
    <w:uiPriority w:val="9"/>
    <w:locked/>
    <w:rsid w:val="003E215C"/>
    <w:rPr>
      <w:rFonts w:ascii="Segoe UI" w:hAnsi="Segoe UI" w:cs="Arial"/>
      <w:b/>
      <w:bCs/>
      <w:kern w:val="10"/>
      <w:szCs w:val="26"/>
      <w:lang w:val="de-CH"/>
    </w:rPr>
  </w:style>
  <w:style w:type="character" w:customStyle="1" w:styleId="berschrift4Zchn">
    <w:name w:val="Überschrift 4 Zchn"/>
    <w:basedOn w:val="Absatz-Standardschriftart"/>
    <w:link w:val="berschrift4"/>
    <w:uiPriority w:val="9"/>
    <w:locked/>
    <w:rsid w:val="003E215C"/>
    <w:rPr>
      <w:rFonts w:ascii="Segoe UI" w:hAnsi="Segoe UI"/>
      <w:b/>
      <w:bCs/>
      <w:kern w:val="10"/>
      <w:szCs w:val="28"/>
      <w:lang w:val="de-CH"/>
    </w:rPr>
  </w:style>
  <w:style w:type="paragraph" w:styleId="Titel">
    <w:name w:val="Title"/>
    <w:basedOn w:val="Standard"/>
    <w:next w:val="Standard"/>
    <w:link w:val="TitelZchn"/>
    <w:uiPriority w:val="9"/>
    <w:qFormat/>
    <w:rsid w:val="00E1330E"/>
    <w:pPr>
      <w:contextualSpacing/>
    </w:pPr>
    <w:rPr>
      <w:rFonts w:eastAsiaTheme="majorEastAsia" w:cstheme="majorBidi"/>
      <w:b/>
      <w:sz w:val="32"/>
      <w:szCs w:val="56"/>
    </w:rPr>
  </w:style>
  <w:style w:type="character" w:customStyle="1" w:styleId="TitelZchn">
    <w:name w:val="Titel Zchn"/>
    <w:basedOn w:val="Absatz-Standardschriftart"/>
    <w:link w:val="Titel"/>
    <w:uiPriority w:val="9"/>
    <w:rsid w:val="00E1330E"/>
    <w:rPr>
      <w:rFonts w:eastAsiaTheme="majorEastAsia" w:cstheme="majorBidi"/>
      <w:b/>
      <w:kern w:val="10"/>
      <w:sz w:val="32"/>
      <w:szCs w:val="56"/>
      <w:lang w:val="de-CH"/>
    </w:rPr>
  </w:style>
  <w:style w:type="character" w:customStyle="1" w:styleId="Hidden">
    <w:name w:val="Hidden"/>
    <w:basedOn w:val="Absatz-Standardschriftart"/>
    <w:uiPriority w:val="1"/>
    <w:qFormat/>
    <w:rsid w:val="006D4B93"/>
    <w:rPr>
      <w:rFonts w:ascii="Segoe UI" w:hAnsi="Segoe UI"/>
      <w:vanish/>
      <w:color w:val="C00000"/>
      <w:kern w:val="0"/>
      <w:sz w:val="18"/>
      <w:lang w:val="de-CH"/>
    </w:rPr>
  </w:style>
  <w:style w:type="character" w:styleId="Platzhaltertext">
    <w:name w:val="Placeholder Text"/>
    <w:basedOn w:val="Absatz-Standardschriftart"/>
    <w:uiPriority w:val="99"/>
    <w:semiHidden/>
    <w:rsid w:val="009B7052"/>
    <w:rPr>
      <w:color w:val="808080"/>
      <w:lang w:val="de-CH"/>
    </w:rPr>
  </w:style>
  <w:style w:type="paragraph" w:styleId="StandardWeb">
    <w:name w:val="Normal (Web)"/>
    <w:basedOn w:val="Standard"/>
    <w:semiHidden/>
    <w:unhideWhenUsed/>
    <w:rsid w:val="00BD7FEB"/>
    <w:rPr>
      <w:sz w:val="24"/>
      <w:szCs w:val="24"/>
    </w:rPr>
  </w:style>
  <w:style w:type="paragraph" w:styleId="Blocktext">
    <w:name w:val="Block Text"/>
    <w:basedOn w:val="Standard"/>
    <w:semiHidden/>
    <w:unhideWhenUsed/>
    <w:rsid w:val="00BD7FE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Index1">
    <w:name w:val="index 1"/>
    <w:basedOn w:val="Standard"/>
    <w:next w:val="Standard"/>
    <w:autoRedefine/>
    <w:semiHidden/>
    <w:unhideWhenUsed/>
    <w:rsid w:val="00BD7FEB"/>
    <w:pPr>
      <w:ind w:left="220" w:hanging="220"/>
    </w:pPr>
  </w:style>
  <w:style w:type="paragraph" w:styleId="Indexberschrift">
    <w:name w:val="index heading"/>
    <w:basedOn w:val="Standard"/>
    <w:next w:val="Index1"/>
    <w:semiHidden/>
    <w:unhideWhenUsed/>
    <w:rsid w:val="00BD7FEB"/>
    <w:rPr>
      <w:rFonts w:eastAsiaTheme="majorEastAsia" w:cstheme="majorBidi"/>
      <w:b/>
      <w:bCs/>
    </w:rPr>
  </w:style>
  <w:style w:type="paragraph" w:styleId="Inhaltsverzeichnisberschrift">
    <w:name w:val="TOC Heading"/>
    <w:basedOn w:val="berschrift1"/>
    <w:next w:val="Standard"/>
    <w:uiPriority w:val="39"/>
    <w:semiHidden/>
    <w:unhideWhenUsed/>
    <w:qFormat/>
    <w:rsid w:val="00BD7FEB"/>
    <w:pPr>
      <w:spacing w:after="0"/>
      <w:outlineLvl w:val="9"/>
    </w:pPr>
    <w:rPr>
      <w:rFonts w:eastAsiaTheme="majorEastAsia" w:cstheme="majorBidi"/>
      <w:b w:val="0"/>
      <w:bCs w:val="0"/>
      <w:sz w:val="32"/>
    </w:rPr>
  </w:style>
  <w:style w:type="table" w:styleId="MittlereListe2-Akzent1">
    <w:name w:val="Medium List 2 Accent 1"/>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
    <w:name w:val="Medium Lis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
    <w:name w:val="Medium Grid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Liste2-Akzent6">
    <w:name w:val="Medium List 2 Accent 6"/>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1">
    <w:name w:val="Medium Grid 2 Accent 1"/>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Liste2-Akzent3">
    <w:name w:val="Medium List 2 Accent 3"/>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3">
    <w:name w:val="Medium Grid 2 Accent 3"/>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RGV-berschrift">
    <w:name w:val="toa heading"/>
    <w:basedOn w:val="Standard"/>
    <w:next w:val="Standard"/>
    <w:semiHidden/>
    <w:unhideWhenUsed/>
    <w:rsid w:val="00BD7FEB"/>
    <w:pPr>
      <w:spacing w:before="120"/>
    </w:pPr>
    <w:rPr>
      <w:rFonts w:eastAsiaTheme="majorEastAsia" w:cstheme="majorBidi"/>
      <w:b/>
      <w:bCs/>
      <w:sz w:val="24"/>
      <w:szCs w:val="24"/>
    </w:rPr>
  </w:style>
  <w:style w:type="paragraph" w:styleId="Nachrichtenkopf">
    <w:name w:val="Message Header"/>
    <w:basedOn w:val="Standard"/>
    <w:link w:val="NachrichtenkopfZchn"/>
    <w:semiHidden/>
    <w:unhideWhenUsed/>
    <w:rsid w:val="00BD7FE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BD7FEB"/>
    <w:rPr>
      <w:rFonts w:eastAsiaTheme="majorEastAsia" w:cstheme="majorBidi"/>
      <w:sz w:val="24"/>
      <w:szCs w:val="24"/>
      <w:shd w:val="pct20" w:color="auto" w:fill="auto"/>
      <w:lang w:val="de-CH"/>
    </w:rPr>
  </w:style>
  <w:style w:type="table" w:styleId="MittleresRaster2-Akzent4">
    <w:name w:val="Medium Grid 2 Accent 4"/>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character" w:styleId="HTMLBeispiel">
    <w:name w:val="HTML Sample"/>
    <w:basedOn w:val="Absatz-Standardschriftart"/>
    <w:semiHidden/>
    <w:unhideWhenUsed/>
    <w:rsid w:val="00BD7FEB"/>
    <w:rPr>
      <w:rFonts w:ascii="Segoe UI" w:hAnsi="Segoe UI"/>
      <w:sz w:val="24"/>
      <w:szCs w:val="24"/>
      <w:lang w:val="de-CH"/>
    </w:rPr>
  </w:style>
  <w:style w:type="table" w:styleId="MittlereListe2-Akzent2">
    <w:name w:val="Medium List 2 Accent 2"/>
    <w:basedOn w:val="NormaleTabelle"/>
    <w:uiPriority w:val="66"/>
    <w:semiHidden/>
    <w:unhideWhenUsed/>
    <w:rsid w:val="00BD7FEB"/>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2-Akzent6">
    <w:name w:val="Medium Grid 2 Accent 6"/>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BD7FEB"/>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styleId="HTMLSchreibmaschine">
    <w:name w:val="HTML Typewriter"/>
    <w:basedOn w:val="Absatz-Standardschriftart"/>
    <w:semiHidden/>
    <w:unhideWhenUsed/>
    <w:rsid w:val="00BD7FEB"/>
    <w:rPr>
      <w:rFonts w:ascii="Segoe UI" w:hAnsi="Segoe UI"/>
      <w:sz w:val="20"/>
      <w:szCs w:val="20"/>
      <w:lang w:val="de-CH"/>
    </w:rPr>
  </w:style>
  <w:style w:type="character" w:styleId="HTMLCode">
    <w:name w:val="HTML Code"/>
    <w:basedOn w:val="Absatz-Standardschriftart"/>
    <w:semiHidden/>
    <w:unhideWhenUsed/>
    <w:rsid w:val="00BD7FEB"/>
    <w:rPr>
      <w:rFonts w:ascii="Segoe UI" w:hAnsi="Segoe UI"/>
      <w:sz w:val="20"/>
      <w:szCs w:val="20"/>
      <w:lang w:val="de-CH"/>
    </w:rPr>
  </w:style>
  <w:style w:type="paragraph" w:styleId="Makrotext">
    <w:name w:val="macro"/>
    <w:link w:val="MakrotextZchn"/>
    <w:semiHidden/>
    <w:unhideWhenUsed/>
    <w:rsid w:val="00BD7FEB"/>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xtZchn">
    <w:name w:val="Makrotext Zchn"/>
    <w:basedOn w:val="Absatz-Standardschriftart"/>
    <w:link w:val="Makrotext"/>
    <w:semiHidden/>
    <w:rsid w:val="00BD7FEB"/>
    <w:rPr>
      <w:sz w:val="20"/>
      <w:szCs w:val="20"/>
      <w:lang w:val="de-CH"/>
    </w:rPr>
  </w:style>
  <w:style w:type="character" w:styleId="HTMLTastatur">
    <w:name w:val="HTML Keyboard"/>
    <w:basedOn w:val="Absatz-Standardschriftart"/>
    <w:semiHidden/>
    <w:unhideWhenUsed/>
    <w:rsid w:val="00BD7FEB"/>
    <w:rPr>
      <w:rFonts w:ascii="Segoe UI" w:hAnsi="Segoe UI"/>
      <w:sz w:val="20"/>
      <w:szCs w:val="20"/>
      <w:lang w:val="de-CH"/>
    </w:rPr>
  </w:style>
  <w:style w:type="paragraph" w:styleId="HTMLVorformatiert">
    <w:name w:val="HTML Preformatted"/>
    <w:basedOn w:val="Standard"/>
    <w:link w:val="HTMLVorformatiertZchn"/>
    <w:semiHidden/>
    <w:unhideWhenUsed/>
    <w:rsid w:val="00BD7FEB"/>
    <w:rPr>
      <w:sz w:val="20"/>
      <w:szCs w:val="20"/>
    </w:rPr>
  </w:style>
  <w:style w:type="character" w:customStyle="1" w:styleId="HTMLVorformatiertZchn">
    <w:name w:val="HTML Vorformatiert Zchn"/>
    <w:basedOn w:val="Absatz-Standardschriftart"/>
    <w:link w:val="HTMLVorformatiert"/>
    <w:semiHidden/>
    <w:rsid w:val="00BD7FEB"/>
    <w:rPr>
      <w:sz w:val="20"/>
      <w:szCs w:val="20"/>
      <w:lang w:val="de-CH"/>
    </w:rPr>
  </w:style>
  <w:style w:type="paragraph" w:styleId="NurText">
    <w:name w:val="Plain Text"/>
    <w:basedOn w:val="Standard"/>
    <w:link w:val="NurTextZchn"/>
    <w:semiHidden/>
    <w:unhideWhenUsed/>
    <w:rsid w:val="00BD7FEB"/>
    <w:rPr>
      <w:sz w:val="21"/>
      <w:szCs w:val="21"/>
    </w:rPr>
  </w:style>
  <w:style w:type="character" w:customStyle="1" w:styleId="NurTextZchn">
    <w:name w:val="Nur Text Zchn"/>
    <w:basedOn w:val="Absatz-Standardschriftart"/>
    <w:link w:val="NurText"/>
    <w:semiHidden/>
    <w:rsid w:val="00BD7FEB"/>
    <w:rPr>
      <w:sz w:val="21"/>
      <w:szCs w:val="21"/>
      <w:lang w:val="de-CH"/>
    </w:rPr>
  </w:style>
  <w:style w:type="paragraph" w:styleId="Kopfzeile">
    <w:name w:val="header"/>
    <w:basedOn w:val="Standard"/>
    <w:link w:val="KopfzeileZchn"/>
    <w:unhideWhenUsed/>
    <w:rsid w:val="00836BEA"/>
    <w:pPr>
      <w:tabs>
        <w:tab w:val="center" w:pos="4536"/>
        <w:tab w:val="right" w:pos="9072"/>
      </w:tabs>
    </w:pPr>
  </w:style>
  <w:style w:type="character" w:customStyle="1" w:styleId="KopfzeileZchn">
    <w:name w:val="Kopfzeile Zchn"/>
    <w:basedOn w:val="Absatz-Standardschriftart"/>
    <w:link w:val="Kopfzeile"/>
    <w:rsid w:val="00836BEA"/>
    <w:rPr>
      <w:lang w:val="de-CH"/>
    </w:rPr>
  </w:style>
  <w:style w:type="paragraph" w:styleId="Fuzeile">
    <w:name w:val="footer"/>
    <w:basedOn w:val="Standard"/>
    <w:link w:val="FuzeileZchn"/>
    <w:unhideWhenUsed/>
    <w:rsid w:val="00836BEA"/>
    <w:pPr>
      <w:tabs>
        <w:tab w:val="center" w:pos="4536"/>
        <w:tab w:val="right" w:pos="9072"/>
      </w:tabs>
    </w:pPr>
  </w:style>
  <w:style w:type="character" w:customStyle="1" w:styleId="FuzeileZchn">
    <w:name w:val="Fußzeile Zchn"/>
    <w:basedOn w:val="Absatz-Standardschriftart"/>
    <w:link w:val="Fuzeile"/>
    <w:rsid w:val="00836BEA"/>
    <w:rPr>
      <w:lang w:val="de-CH"/>
    </w:rPr>
  </w:style>
  <w:style w:type="character" w:styleId="Kommentarzeichen">
    <w:name w:val="annotation reference"/>
    <w:basedOn w:val="Absatz-Standardschriftart"/>
    <w:semiHidden/>
    <w:unhideWhenUsed/>
    <w:rsid w:val="000267F9"/>
    <w:rPr>
      <w:sz w:val="16"/>
      <w:szCs w:val="16"/>
      <w:lang w:val="de-CH"/>
    </w:rPr>
  </w:style>
  <w:style w:type="paragraph" w:styleId="Kommentartext">
    <w:name w:val="annotation text"/>
    <w:basedOn w:val="Standard"/>
    <w:link w:val="KommentartextZchn"/>
    <w:semiHidden/>
    <w:unhideWhenUsed/>
    <w:rsid w:val="000267F9"/>
    <w:rPr>
      <w:sz w:val="20"/>
      <w:szCs w:val="20"/>
    </w:rPr>
  </w:style>
  <w:style w:type="character" w:customStyle="1" w:styleId="KommentartextZchn">
    <w:name w:val="Kommentartext Zchn"/>
    <w:basedOn w:val="Absatz-Standardschriftart"/>
    <w:link w:val="Kommentartext"/>
    <w:semiHidden/>
    <w:rsid w:val="000267F9"/>
    <w:rPr>
      <w:sz w:val="20"/>
      <w:szCs w:val="20"/>
      <w:lang w:val="de-CH"/>
    </w:rPr>
  </w:style>
  <w:style w:type="paragraph" w:styleId="Kommentarthema">
    <w:name w:val="annotation subject"/>
    <w:basedOn w:val="Kommentartext"/>
    <w:next w:val="Kommentartext"/>
    <w:link w:val="KommentarthemaZchn"/>
    <w:semiHidden/>
    <w:unhideWhenUsed/>
    <w:rsid w:val="000267F9"/>
    <w:rPr>
      <w:b/>
      <w:bCs/>
    </w:rPr>
  </w:style>
  <w:style w:type="character" w:customStyle="1" w:styleId="KommentarthemaZchn">
    <w:name w:val="Kommentarthema Zchn"/>
    <w:basedOn w:val="KommentartextZchn"/>
    <w:link w:val="Kommentarthema"/>
    <w:semiHidden/>
    <w:rsid w:val="000267F9"/>
    <w:rPr>
      <w:b/>
      <w:bCs/>
      <w:sz w:val="20"/>
      <w:szCs w:val="20"/>
      <w:lang w:val="de-CH"/>
    </w:rPr>
  </w:style>
  <w:style w:type="paragraph" w:styleId="Sprechblasentext">
    <w:name w:val="Balloon Text"/>
    <w:basedOn w:val="Standard"/>
    <w:link w:val="SprechblasentextZchn"/>
    <w:semiHidden/>
    <w:unhideWhenUsed/>
    <w:rsid w:val="000267F9"/>
    <w:rPr>
      <w:rFonts w:cs="Segoe UI"/>
      <w:sz w:val="18"/>
      <w:szCs w:val="18"/>
    </w:rPr>
  </w:style>
  <w:style w:type="character" w:customStyle="1" w:styleId="SprechblasentextZchn">
    <w:name w:val="Sprechblasentext Zchn"/>
    <w:basedOn w:val="Absatz-Standardschriftart"/>
    <w:link w:val="Sprechblasentext"/>
    <w:semiHidden/>
    <w:rsid w:val="000267F9"/>
    <w:rPr>
      <w:rFonts w:cs="Segoe UI"/>
      <w:sz w:val="18"/>
      <w:szCs w:val="18"/>
      <w:lang w:val="de-CH"/>
    </w:rPr>
  </w:style>
  <w:style w:type="character" w:styleId="BesuchterLink">
    <w:name w:val="FollowedHyperlink"/>
    <w:basedOn w:val="Absatz-Standardschriftart"/>
    <w:semiHidden/>
    <w:unhideWhenUsed/>
    <w:rsid w:val="00EC7C59"/>
    <w:rPr>
      <w:color w:val="800080" w:themeColor="followedHyperlink"/>
      <w:u w:val="single"/>
    </w:rPr>
  </w:style>
  <w:style w:type="paragraph" w:styleId="berarbeitung">
    <w:name w:val="Revision"/>
    <w:hidden/>
    <w:uiPriority w:val="99"/>
    <w:semiHidden/>
    <w:rsid w:val="0073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1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beruf.lu.ch/Studium/Studienwahl_und_Studienberatung/Toolbox/Umsetzungskompete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egli\AppData\Local\officeatwork\SyncSolutions\luchmaster\SmartTemplates\DBW\Word\DBW-A%20-%20Vorlagen\BIZ\Merkblatt%20BIZ%20IZ%20ho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E17C2BAF804624BC3A1225E4809341"/>
        <w:category>
          <w:name w:val="Allgemein"/>
          <w:gallery w:val="placeholder"/>
        </w:category>
        <w:types>
          <w:type w:val="bbPlcHdr"/>
        </w:types>
        <w:behaviors>
          <w:behavior w:val="content"/>
        </w:behaviors>
        <w:guid w:val="{855120DC-9C73-471E-8D5B-D58BE5AF4935}"/>
      </w:docPartPr>
      <w:docPartBody>
        <w:p w:rsidR="00C66D13" w:rsidRDefault="002D76C7">
          <w:pPr>
            <w:pStyle w:val="82E17C2BAF804624BC3A1225E4809341"/>
          </w:pPr>
          <w:r>
            <w:t>‍</w:t>
          </w:r>
        </w:p>
      </w:docPartBody>
    </w:docPart>
    <w:docPart>
      <w:docPartPr>
        <w:name w:val="D61A0C819B3940E0945B0C3E917A48B3"/>
        <w:category>
          <w:name w:val="Allgemein"/>
          <w:gallery w:val="placeholder"/>
        </w:category>
        <w:types>
          <w:type w:val="bbPlcHdr"/>
        </w:types>
        <w:behaviors>
          <w:behavior w:val="content"/>
        </w:behaviors>
        <w:guid w:val="{FA5E5D93-40F6-4365-8623-7EAB2B594222}"/>
      </w:docPartPr>
      <w:docPartBody>
        <w:p w:rsidR="00C66D13" w:rsidRDefault="002D76C7">
          <w:pPr>
            <w:pStyle w:val="D61A0C819B3940E0945B0C3E917A48B3"/>
          </w:pPr>
          <w:r w:rsidRPr="00357DF5">
            <w:rPr>
              <w:rStyle w:val="Fet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C7"/>
    <w:rsid w:val="0000177E"/>
    <w:rsid w:val="001A70C6"/>
    <w:rsid w:val="001F786C"/>
    <w:rsid w:val="002D76C7"/>
    <w:rsid w:val="00317F22"/>
    <w:rsid w:val="003460C5"/>
    <w:rsid w:val="00495C41"/>
    <w:rsid w:val="004A368B"/>
    <w:rsid w:val="004B7AFC"/>
    <w:rsid w:val="005A384F"/>
    <w:rsid w:val="006E1605"/>
    <w:rsid w:val="007216CA"/>
    <w:rsid w:val="00776190"/>
    <w:rsid w:val="008A27F3"/>
    <w:rsid w:val="00902724"/>
    <w:rsid w:val="00975102"/>
    <w:rsid w:val="009D5B63"/>
    <w:rsid w:val="00AD0C57"/>
    <w:rsid w:val="00B6189A"/>
    <w:rsid w:val="00C66D13"/>
    <w:rsid w:val="00CE040F"/>
    <w:rsid w:val="00DD13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82E17C2BAF804624BC3A1225E4809341">
    <w:name w:val="82E17C2BAF804624BC3A1225E4809341"/>
  </w:style>
  <w:style w:type="character" w:styleId="Fett">
    <w:name w:val="Strong"/>
    <w:qFormat/>
    <w:rPr>
      <w:b/>
      <w:bCs/>
    </w:rPr>
  </w:style>
  <w:style w:type="paragraph" w:customStyle="1" w:styleId="D61A0C819B3940E0945B0C3E917A48B3">
    <w:name w:val="D61A0C819B3940E0945B0C3E917A48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</officeatwork>
</file>

<file path=customXml/item3.xml><?xml version="1.0" encoding="utf-8"?>
<officeatwork xmlns="http://schemas.officeatwork.com/Media"/>
</file>

<file path=customXml/item4.xml><?xml version="1.0" encoding="utf-8"?>
<officeatwork xmlns="http://schemas.officeatwork.com/Formulas">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</officeatwork>
</file>

<file path=customXml/item5.xml><?xml version="1.0" encoding="utf-8"?>
<officeatwork xmlns="http://schemas.officeatwork.com/CustomXMLPart">
  <Organisation1>Dienststelle Berufs- und Weiterbildung
BIZ – Beratungs- und Informationszentrum für Bildung und Beruf
www.biz.lu.ch</Organisation1>
  <FooterNormal/>
  <FooterBold/>
  <Departement>Bildungs- und Kulturdepartement
</Departement>
</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4B11-12DF-436F-BFE2-08BBE1A4549B}">
  <ds:schemaRefs>
    <ds:schemaRef ds:uri="http://schemas.officeatwork.com/Document"/>
  </ds:schemaRefs>
</ds:datastoreItem>
</file>

<file path=customXml/itemProps2.xml><?xml version="1.0" encoding="utf-8"?>
<ds:datastoreItem xmlns:ds="http://schemas.openxmlformats.org/officeDocument/2006/customXml" ds:itemID="{CE7D5964-F399-4BD7-8623-97F3423D0B6B}">
  <ds:schemaRefs>
    <ds:schemaRef ds:uri="http://schemas.officeatwork.com/MasterProperties"/>
  </ds:schemaRefs>
</ds:datastoreItem>
</file>

<file path=customXml/itemProps3.xml><?xml version="1.0" encoding="utf-8"?>
<ds:datastoreItem xmlns:ds="http://schemas.openxmlformats.org/officeDocument/2006/customXml" ds:itemID="{0BB302DD-BCC8-4F4F-9950-0C98E8BFDC8B}">
  <ds:schemaRefs>
    <ds:schemaRef ds:uri="http://schemas.officeatwork.com/Media"/>
  </ds:schemaRefs>
</ds:datastoreItem>
</file>

<file path=customXml/itemProps4.xml><?xml version="1.0" encoding="utf-8"?>
<ds:datastoreItem xmlns:ds="http://schemas.openxmlformats.org/officeDocument/2006/customXml" ds:itemID="{A393CE47-6D34-4868-9C70-02D8CFA0A437}">
  <ds:schemaRefs>
    <ds:schemaRef ds:uri="http://schemas.officeatwork.com/Formulas"/>
  </ds:schemaRefs>
</ds:datastoreItem>
</file>

<file path=customXml/itemProps5.xml><?xml version="1.0" encoding="utf-8"?>
<ds:datastoreItem xmlns:ds="http://schemas.openxmlformats.org/officeDocument/2006/customXml" ds:itemID="{77B64A57-574E-4B82-813E-6EE8CE131B6B}">
  <ds:schemaRefs>
    <ds:schemaRef ds:uri="http://schemas.officeatwork.com/CustomXMLPart"/>
  </ds:schemaRefs>
</ds:datastoreItem>
</file>

<file path=customXml/itemProps6.xml><?xml version="1.0" encoding="utf-8"?>
<ds:datastoreItem xmlns:ds="http://schemas.openxmlformats.org/officeDocument/2006/customXml" ds:itemID="{C23880A2-FD8C-409B-8A9B-79DBC4D8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 BIZ IZ hoch.dotx</Template>
  <TotalTime>0</TotalTime>
  <Pages>2</Pages>
  <Words>306</Words>
  <Characters>1934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Organisation</vt:lpstr>
    </vt:vector>
  </TitlesOfParts>
  <Manager>Nicole Bopp</Manager>
  <Company>Bildungs- und Kulturdepartement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Bopp</dc:creator>
  <cp:keywords/>
  <dc:description/>
  <cp:lastModifiedBy>DBW Iseli Sheila (Sachbearbeiterin)</cp:lastModifiedBy>
  <cp:revision>27</cp:revision>
  <cp:lastPrinted>2024-06-19T15:07:00Z</cp:lastPrinted>
  <dcterms:created xsi:type="dcterms:W3CDTF">2024-07-11T14:18:00Z</dcterms:created>
  <dcterms:modified xsi:type="dcterms:W3CDTF">2024-08-07T07:12:00Z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Nicole Bopp</vt:lpwstr>
  </property>
  <property fmtid="{D5CDD505-2E9C-101B-9397-08002B2CF9AE}" pid="3" name="CMIdata.Dok_Titel">
    <vt:lpwstr/>
  </property>
  <property fmtid="{D5CDD505-2E9C-101B-9397-08002B2CF9AE}" pid="4" name="CMIdata.G_Laufnummer">
    <vt:lpwstr/>
  </property>
  <property fmtid="{D5CDD505-2E9C-101B-9397-08002B2CF9AE}" pid="5" name="CMIdata.G_Signatur">
    <vt:lpwstr/>
  </property>
  <property fmtid="{D5CDD505-2E9C-101B-9397-08002B2CF9AE}" pid="6" name="Contactperson.Direct Fax">
    <vt:lpwstr/>
  </property>
  <property fmtid="{D5CDD505-2E9C-101B-9397-08002B2CF9AE}" pid="7" name="Contactperson.Direct Phone">
    <vt:lpwstr/>
  </property>
  <property fmtid="{D5CDD505-2E9C-101B-9397-08002B2CF9AE}" pid="8" name="Contactperson.DirectFax">
    <vt:lpwstr/>
  </property>
  <property fmtid="{D5CDD505-2E9C-101B-9397-08002B2CF9AE}" pid="9" name="Contactperson.DirectPhone">
    <vt:lpwstr>041 228 78 03</vt:lpwstr>
  </property>
  <property fmtid="{D5CDD505-2E9C-101B-9397-08002B2CF9AE}" pid="10" name="Contactperson.Name">
    <vt:lpwstr>Nicole Bopp</vt:lpwstr>
  </property>
  <property fmtid="{D5CDD505-2E9C-101B-9397-08002B2CF9AE}" pid="11" name="Doc.Date">
    <vt:lpwstr>Datum</vt:lpwstr>
  </property>
  <property fmtid="{D5CDD505-2E9C-101B-9397-08002B2CF9AE}" pid="12" name="Doc.of">
    <vt:lpwstr>von</vt:lpwstr>
  </property>
  <property fmtid="{D5CDD505-2E9C-101B-9397-08002B2CF9AE}" pid="13" name="Doc.Page">
    <vt:lpwstr>Seite</vt:lpwstr>
  </property>
  <property fmtid="{D5CDD505-2E9C-101B-9397-08002B2CF9AE}" pid="14" name="Doc.Text">
    <vt:lpwstr>[Text]</vt:lpwstr>
  </property>
  <property fmtid="{D5CDD505-2E9C-101B-9397-08002B2CF9AE}" pid="15" name="Organisation.AddressB1">
    <vt:lpwstr>Dienststelle Berufs- und Weiterbildung</vt:lpwstr>
  </property>
  <property fmtid="{D5CDD505-2E9C-101B-9397-08002B2CF9AE}" pid="16" name="Organisation.AddressB2">
    <vt:lpwstr>BIZ – Beratungs- und Informationszentrum</vt:lpwstr>
  </property>
  <property fmtid="{D5CDD505-2E9C-101B-9397-08002B2CF9AE}" pid="17" name="Organisation.AddressB3">
    <vt:lpwstr>für Bildung und Beruf</vt:lpwstr>
  </property>
  <property fmtid="{D5CDD505-2E9C-101B-9397-08002B2CF9AE}" pid="18" name="Organisation.AddressB4">
    <vt:lpwstr/>
  </property>
  <property fmtid="{D5CDD505-2E9C-101B-9397-08002B2CF9AE}" pid="19" name="Organisation.Departement">
    <vt:lpwstr>Bildungs- und Kulturdepartement</vt:lpwstr>
  </property>
  <property fmtid="{D5CDD505-2E9C-101B-9397-08002B2CF9AE}" pid="20" name="Outputprofile.External">
    <vt:lpwstr/>
  </property>
  <property fmtid="{D5CDD505-2E9C-101B-9397-08002B2CF9AE}" pid="21" name="Outputprofile.ExternalSignature">
    <vt:lpwstr/>
  </property>
  <property fmtid="{D5CDD505-2E9C-101B-9397-08002B2CF9AE}" pid="22" name="Outputprofile.Internal">
    <vt:lpwstr/>
  </property>
  <property fmtid="{D5CDD505-2E9C-101B-9397-08002B2CF9AE}" pid="23" name="OutputStatus">
    <vt:lpwstr>OutputStatus</vt:lpwstr>
  </property>
  <property fmtid="{D5CDD505-2E9C-101B-9397-08002B2CF9AE}" pid="24" name="Toolbar.Email">
    <vt:lpwstr>Toolbar.Email</vt:lpwstr>
  </property>
  <property fmtid="{D5CDD505-2E9C-101B-9397-08002B2CF9AE}" pid="25" name="Viacar.PIN">
    <vt:lpwstr>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y fmtid="{D5CDD505-2E9C-101B-9397-08002B2CF9AE}" pid="29" name="Recipient.EMail">
    <vt:lpwstr/>
  </property>
</Properties>
</file>