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9"/>
      </w:tblGrid>
      <w:tr w:rsidR="00F832BA" w:rsidRPr="00DE6B63" w:rsidTr="005D0B28">
        <w:trPr>
          <w:cantSplit/>
          <w:trHeight w:val="462"/>
        </w:trPr>
        <w:tc>
          <w:tcPr>
            <w:tcW w:w="50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947" w:rsidRPr="00DE6B63" w:rsidRDefault="00473F9C" w:rsidP="00245B6C">
            <w:pPr>
              <w:pStyle w:val="AbsenderText"/>
            </w:pPr>
            <w:sdt>
              <w:sdtPr>
                <w:tag w:val="Departement"/>
                <w:id w:val="-2001645506"/>
                <w:placeholder>
                  <w:docPart w:val="882FBE9211ED4FF885DDDDFD7B22189F"/>
                </w:placeholder>
                <w:dataBinding w:prefixMappings="xmlns:ns='http://schemas.officeatwork.com/CustomXMLPart'" w:xpath="/ns:officeatwork/ns:Departement" w:storeItemID="{77B64A57-574E-4B82-813E-6EE8CE131B6B}"/>
                <w:text w:multiLine="1"/>
              </w:sdtPr>
              <w:sdtContent>
                <w:r w:rsidR="00DE6B63">
                  <w:t>Bildungs- und Kulturdepartement</w:t>
                </w:r>
                <w:r w:rsidR="00DE6B63">
                  <w:br/>
                </w:r>
              </w:sdtContent>
            </w:sdt>
            <w:r w:rsidRPr="00DE6B63">
              <w:t>‍</w:t>
            </w:r>
            <w:sdt>
              <w:sdtPr>
                <w:rPr>
                  <w:rStyle w:val="Fett"/>
                </w:rPr>
                <w:tag w:val="Organisation1"/>
                <w:id w:val="1195656151"/>
                <w:placeholder>
                  <w:docPart w:val="AF3A8CF8A7BE43A29139F871B9BABE32"/>
                </w:placeholder>
                <w:dataBinding w:prefixMappings="xmlns:ns='http://schemas.officeatwork.com/CustomXMLPart'" w:xpath="/ns:officeatwork/ns:Organisation1" w:storeItemID="{77B64A57-574E-4B82-813E-6EE8CE131B6B}"/>
                <w:text w:multiLine="1"/>
              </w:sdtPr>
              <w:sdtContent>
                <w:r w:rsidR="00DE6B63">
                  <w:rPr>
                    <w:rStyle w:val="Fett"/>
                  </w:rPr>
                  <w:t>Fach- und Wirtschaftsmittelschulzentrum Luzern</w:t>
                </w:r>
              </w:sdtContent>
            </w:sdt>
          </w:p>
        </w:tc>
      </w:tr>
    </w:tbl>
    <w:p w:rsidR="003D3E87" w:rsidRPr="00DE6B63" w:rsidRDefault="003D3E87" w:rsidP="005D0B28">
      <w:pPr>
        <w:pStyle w:val="CityDate"/>
        <w:spacing w:before="0"/>
        <w:rPr>
          <w:sz w:val="2"/>
          <w:szCs w:val="2"/>
        </w:rPr>
        <w:sectPr w:rsidR="003D3E87" w:rsidRPr="00DE6B63" w:rsidSect="00DE6B63">
          <w:headerReference w:type="default" r:id="rId13"/>
          <w:footerReference w:type="default" r:id="rId14"/>
          <w:type w:val="continuous"/>
          <w:pgSz w:w="11906" w:h="16838" w:code="9"/>
          <w:pgMar w:top="1758" w:right="1134" w:bottom="1134" w:left="1701" w:header="567" w:footer="420" w:gutter="0"/>
          <w:cols w:space="708"/>
          <w:docGrid w:linePitch="360"/>
        </w:sectPr>
      </w:pPr>
    </w:p>
    <w:p w:rsidR="003D3E87" w:rsidRPr="00DE6B63" w:rsidRDefault="003D3E87" w:rsidP="00DE6B63">
      <w:pPr>
        <w:ind w:left="-294"/>
      </w:pPr>
    </w:p>
    <w:p w:rsidR="009500C4" w:rsidRPr="00DE6B63" w:rsidRDefault="00DE6B63" w:rsidP="00DE6B63">
      <w:pPr>
        <w:pStyle w:val="Inhalts-Typ"/>
        <w:ind w:left="-294"/>
      </w:pPr>
      <w:r>
        <w:t>GESUCH um prüfungsfreie Aufnahme (BM/FMS)</w:t>
      </w:r>
    </w:p>
    <w:p w:rsidR="00290347" w:rsidRDefault="00DE6B63" w:rsidP="00DE6B63">
      <w:pPr>
        <w:pStyle w:val="Betreff"/>
        <w:ind w:left="-294"/>
      </w:pPr>
      <w:r>
        <w:t>Aus der Sekundarstufe I des Kantons Luzern</w:t>
      </w:r>
    </w:p>
    <w:p w:rsidR="00DE6B63" w:rsidRDefault="00DE6B63" w:rsidP="00DE6B63">
      <w:pPr>
        <w:pStyle w:val="Betreff"/>
        <w:ind w:left="-294"/>
      </w:pPr>
    </w:p>
    <w:p w:rsidR="00DE6B63" w:rsidRPr="00117EF2" w:rsidRDefault="00DE6B63" w:rsidP="00817FA7">
      <w:pPr>
        <w:spacing w:after="240"/>
        <w:ind w:left="-295"/>
      </w:pPr>
      <w:r w:rsidRPr="00117EF2">
        <w:t xml:space="preserve">Dieses Formular gilt </w:t>
      </w:r>
      <w:r w:rsidRPr="00117EF2">
        <w:rPr>
          <w:b/>
        </w:rPr>
        <w:t>nicht</w:t>
      </w:r>
      <w:r w:rsidRPr="00117EF2">
        <w:t xml:space="preserve"> als Anmeldung. </w:t>
      </w:r>
      <w:r w:rsidR="00473F9C">
        <w:t xml:space="preserve">Laden </w:t>
      </w:r>
      <w:r w:rsidRPr="00117EF2">
        <w:t xml:space="preserve">Sie das ausgefüllte Gesuch </w:t>
      </w:r>
      <w:r w:rsidR="00473F9C">
        <w:t xml:space="preserve">als Anhang bei der jeweiligen Anmeldung auf </w:t>
      </w:r>
      <w:hyperlink r:id="rId15" w:history="1">
        <w:r w:rsidR="00817FA7">
          <w:rPr>
            <w:rStyle w:val="Hyperlink"/>
          </w:rPr>
          <w:t>https://www.fmz.luzern.ch</w:t>
        </w:r>
      </w:hyperlink>
      <w:r w:rsidR="00473F9C">
        <w:t xml:space="preserve"> hoch, sofern</w:t>
      </w:r>
      <w:r w:rsidRPr="00117EF2">
        <w:t xml:space="preserve"> die Bedingungen für die prüfungsfreie Aufnahme erfüllt sind. Legen Sie zwingend eine Kopie des Semesterzeugnisses bei.</w:t>
      </w:r>
    </w:p>
    <w:tbl>
      <w:tblPr>
        <w:tblStyle w:val="Tabellenraster"/>
        <w:tblW w:w="921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236"/>
        <w:gridCol w:w="1100"/>
        <w:gridCol w:w="284"/>
        <w:gridCol w:w="708"/>
        <w:gridCol w:w="236"/>
        <w:gridCol w:w="752"/>
        <w:gridCol w:w="351"/>
        <w:gridCol w:w="717"/>
        <w:gridCol w:w="213"/>
        <w:gridCol w:w="78"/>
        <w:gridCol w:w="283"/>
        <w:gridCol w:w="784"/>
        <w:gridCol w:w="709"/>
        <w:gridCol w:w="283"/>
        <w:gridCol w:w="698"/>
      </w:tblGrid>
      <w:tr w:rsidR="00DE6B63" w:rsidTr="00473F9C">
        <w:trPr>
          <w:trHeight w:val="343"/>
        </w:trPr>
        <w:tc>
          <w:tcPr>
            <w:tcW w:w="1783" w:type="dxa"/>
            <w:vAlign w:val="bottom"/>
          </w:tcPr>
          <w:p w:rsidR="00DE6B63" w:rsidRDefault="00DE6B63" w:rsidP="00DE6B63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105" w:right="-142"/>
            </w:pPr>
            <w:r>
              <w:t>Name</w:t>
            </w:r>
          </w:p>
        </w:tc>
        <w:tc>
          <w:tcPr>
            <w:tcW w:w="7432" w:type="dxa"/>
            <w:gridSpan w:val="15"/>
            <w:tcBorders>
              <w:bottom w:val="single" w:sz="4" w:space="0" w:color="auto"/>
            </w:tcBorders>
            <w:vAlign w:val="bottom"/>
          </w:tcPr>
          <w:p w:rsidR="00DE6B63" w:rsidRDefault="00D0076D" w:rsidP="00D0076D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98" w:right="-14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instrText xml:space="preserve"> FORMTEXT </w:instrText>
            </w:r>
            <w:r>
              <w:fldChar w:fldCharType="separate"/>
            </w:r>
            <w:bookmarkStart w:id="3" w:name="_GoBack"/>
            <w:bookmarkEnd w:id="3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DE6B63" w:rsidTr="00473F9C">
        <w:trPr>
          <w:trHeight w:val="419"/>
        </w:trPr>
        <w:tc>
          <w:tcPr>
            <w:tcW w:w="1783" w:type="dxa"/>
            <w:vAlign w:val="bottom"/>
          </w:tcPr>
          <w:p w:rsidR="00DE6B63" w:rsidRDefault="00DE6B63" w:rsidP="00DE6B63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105" w:right="-142"/>
            </w:pPr>
            <w:r>
              <w:t>Vorname</w:t>
            </w:r>
          </w:p>
        </w:tc>
        <w:tc>
          <w:tcPr>
            <w:tcW w:w="7432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6B63" w:rsidRDefault="00D0076D" w:rsidP="00D0076D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98" w:right="-14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6B63" w:rsidTr="00473F9C">
        <w:trPr>
          <w:trHeight w:val="419"/>
        </w:trPr>
        <w:tc>
          <w:tcPr>
            <w:tcW w:w="1783" w:type="dxa"/>
            <w:vAlign w:val="bottom"/>
          </w:tcPr>
          <w:p w:rsidR="00DE6B63" w:rsidRDefault="00DE6B63" w:rsidP="00DE6B63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105" w:right="-142"/>
            </w:pPr>
            <w:r>
              <w:t>Telefon</w:t>
            </w:r>
          </w:p>
        </w:tc>
        <w:tc>
          <w:tcPr>
            <w:tcW w:w="331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6B63" w:rsidRDefault="00D0076D" w:rsidP="00D0076D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98" w:right="-14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1" w:type="dxa"/>
            <w:tcBorders>
              <w:top w:val="single" w:sz="4" w:space="0" w:color="auto"/>
            </w:tcBorders>
            <w:vAlign w:val="bottom"/>
          </w:tcPr>
          <w:p w:rsidR="00DE6B63" w:rsidRDefault="00DE6B63" w:rsidP="00D0076D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98" w:right="-142"/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</w:tcBorders>
            <w:vAlign w:val="bottom"/>
          </w:tcPr>
          <w:p w:rsidR="00DE6B63" w:rsidRDefault="00DE6B63" w:rsidP="00D0076D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98" w:right="-142"/>
            </w:pPr>
            <w:r>
              <w:t>E-Mail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6B63" w:rsidRDefault="00D0076D" w:rsidP="00D0076D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98" w:right="-14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6B63" w:rsidTr="00473F9C">
        <w:trPr>
          <w:trHeight w:val="419"/>
        </w:trPr>
        <w:tc>
          <w:tcPr>
            <w:tcW w:w="1783" w:type="dxa"/>
            <w:vAlign w:val="bottom"/>
          </w:tcPr>
          <w:p w:rsidR="00DE6B63" w:rsidRDefault="00DE6B63" w:rsidP="00DE6B63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105" w:right="-142"/>
            </w:pPr>
            <w:r>
              <w:t>Schulhaus Name</w:t>
            </w:r>
          </w:p>
        </w:tc>
        <w:tc>
          <w:tcPr>
            <w:tcW w:w="7432" w:type="dxa"/>
            <w:gridSpan w:val="15"/>
            <w:tcBorders>
              <w:bottom w:val="single" w:sz="4" w:space="0" w:color="auto"/>
            </w:tcBorders>
            <w:vAlign w:val="bottom"/>
          </w:tcPr>
          <w:p w:rsidR="00DE6B63" w:rsidRDefault="00D0076D" w:rsidP="00D0076D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98" w:right="-14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6B63" w:rsidTr="00473F9C">
        <w:trPr>
          <w:trHeight w:val="419"/>
        </w:trPr>
        <w:tc>
          <w:tcPr>
            <w:tcW w:w="1783" w:type="dxa"/>
            <w:vAlign w:val="bottom"/>
          </w:tcPr>
          <w:p w:rsidR="00DE6B63" w:rsidRDefault="00DE6B63" w:rsidP="00DE6B63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105" w:right="-142"/>
            </w:pPr>
            <w:r>
              <w:t>Ort</w:t>
            </w:r>
          </w:p>
        </w:tc>
        <w:tc>
          <w:tcPr>
            <w:tcW w:w="331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6B63" w:rsidRDefault="00D0076D" w:rsidP="00D0076D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98" w:right="-14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1" w:type="dxa"/>
            <w:vAlign w:val="bottom"/>
          </w:tcPr>
          <w:p w:rsidR="00DE6B63" w:rsidRDefault="00DE6B63" w:rsidP="00D0076D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98" w:right="-142"/>
            </w:pPr>
          </w:p>
        </w:tc>
        <w:tc>
          <w:tcPr>
            <w:tcW w:w="930" w:type="dxa"/>
            <w:gridSpan w:val="2"/>
            <w:vAlign w:val="bottom"/>
          </w:tcPr>
          <w:p w:rsidR="00DE6B63" w:rsidRDefault="00DE6B63" w:rsidP="00D0076D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98" w:right="-142"/>
            </w:pPr>
            <w:r>
              <w:t>Telefon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6B63" w:rsidRDefault="00D0076D" w:rsidP="00D0076D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98" w:right="-14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7035A" w:rsidTr="00473F9C">
        <w:trPr>
          <w:trHeight w:val="563"/>
        </w:trPr>
        <w:tc>
          <w:tcPr>
            <w:tcW w:w="1783" w:type="dxa"/>
            <w:vAlign w:val="bottom"/>
          </w:tcPr>
          <w:p w:rsidR="00F7035A" w:rsidRDefault="00F7035A" w:rsidP="00DE6B63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105" w:right="-142"/>
            </w:pPr>
            <w:r>
              <w:t>Bildungsrichtung</w:t>
            </w:r>
          </w:p>
        </w:tc>
        <w:sdt>
          <w:sdtPr>
            <w:id w:val="-1702007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6" w:type="dxa"/>
                <w:vAlign w:val="bottom"/>
              </w:tcPr>
              <w:p w:rsidR="00F7035A" w:rsidRDefault="00F7035A" w:rsidP="00DE6B63">
                <w:pPr>
                  <w:tabs>
                    <w:tab w:val="left" w:pos="2835"/>
                    <w:tab w:val="left" w:pos="4962"/>
                    <w:tab w:val="left" w:pos="6379"/>
                    <w:tab w:val="left" w:pos="7655"/>
                  </w:tabs>
                  <w:ind w:left="-81" w:right="-14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92" w:type="dxa"/>
            <w:gridSpan w:val="3"/>
            <w:vAlign w:val="bottom"/>
          </w:tcPr>
          <w:p w:rsidR="00F7035A" w:rsidRDefault="00F7035A" w:rsidP="00DE6B63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t>FMS/GMS</w:t>
            </w:r>
          </w:p>
        </w:tc>
        <w:sdt>
          <w:sdtPr>
            <w:id w:val="-222068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6" w:type="dxa"/>
                <w:vAlign w:val="bottom"/>
              </w:tcPr>
              <w:p w:rsidR="00F7035A" w:rsidRDefault="00F7035A" w:rsidP="00DE6B63">
                <w:pPr>
                  <w:tabs>
                    <w:tab w:val="left" w:pos="2835"/>
                    <w:tab w:val="left" w:pos="4962"/>
                    <w:tab w:val="left" w:pos="6379"/>
                    <w:tab w:val="left" w:pos="7655"/>
                  </w:tabs>
                  <w:ind w:left="-81" w:right="-14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11" w:type="dxa"/>
            <w:gridSpan w:val="5"/>
            <w:vAlign w:val="bottom"/>
          </w:tcPr>
          <w:p w:rsidR="00F7035A" w:rsidRDefault="00F7035A" w:rsidP="00DE6B63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t>WML</w:t>
            </w:r>
          </w:p>
        </w:tc>
        <w:tc>
          <w:tcPr>
            <w:tcW w:w="283" w:type="dxa"/>
            <w:vAlign w:val="bottom"/>
          </w:tcPr>
          <w:sdt>
            <w:sdtPr>
              <w:id w:val="-11825052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7035A" w:rsidRDefault="00F7035A" w:rsidP="00F7035A">
                <w:pPr>
                  <w:tabs>
                    <w:tab w:val="left" w:pos="2835"/>
                    <w:tab w:val="left" w:pos="4962"/>
                    <w:tab w:val="left" w:pos="6379"/>
                    <w:tab w:val="left" w:pos="7655"/>
                  </w:tabs>
                  <w:ind w:left="-81" w:right="-14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784" w:type="dxa"/>
            <w:vAlign w:val="bottom"/>
          </w:tcPr>
          <w:p w:rsidR="00F7035A" w:rsidRDefault="00F7035A" w:rsidP="00DE6B63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t>IMS</w:t>
            </w:r>
          </w:p>
        </w:tc>
        <w:tc>
          <w:tcPr>
            <w:tcW w:w="709" w:type="dxa"/>
            <w:vAlign w:val="bottom"/>
          </w:tcPr>
          <w:p w:rsidR="00F7035A" w:rsidRDefault="00F7035A" w:rsidP="00DE6B63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</w:p>
        </w:tc>
        <w:sdt>
          <w:sdtPr>
            <w:id w:val="831414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vAlign w:val="bottom"/>
              </w:tcPr>
              <w:p w:rsidR="00F7035A" w:rsidRDefault="00F7035A" w:rsidP="00DE6B63">
                <w:pPr>
                  <w:tabs>
                    <w:tab w:val="left" w:pos="2835"/>
                    <w:tab w:val="left" w:pos="4962"/>
                    <w:tab w:val="left" w:pos="6379"/>
                    <w:tab w:val="left" w:pos="7655"/>
                  </w:tabs>
                  <w:ind w:left="-81" w:right="-14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98" w:type="dxa"/>
            <w:vAlign w:val="bottom"/>
          </w:tcPr>
          <w:p w:rsidR="00F7035A" w:rsidRDefault="00F7035A" w:rsidP="00DE6B63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t>FG</w:t>
            </w:r>
          </w:p>
        </w:tc>
      </w:tr>
      <w:tr w:rsidR="00F7035A" w:rsidTr="00473F9C">
        <w:trPr>
          <w:trHeight w:val="283"/>
        </w:trPr>
        <w:tc>
          <w:tcPr>
            <w:tcW w:w="9215" w:type="dxa"/>
            <w:gridSpan w:val="16"/>
            <w:vAlign w:val="bottom"/>
          </w:tcPr>
          <w:p w:rsidR="00F7035A" w:rsidRDefault="00F7035A" w:rsidP="00DE6B63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</w:p>
        </w:tc>
      </w:tr>
      <w:tr w:rsidR="00F7035A" w:rsidTr="00473F9C">
        <w:trPr>
          <w:trHeight w:val="419"/>
        </w:trPr>
        <w:tc>
          <w:tcPr>
            <w:tcW w:w="9215" w:type="dxa"/>
            <w:gridSpan w:val="16"/>
            <w:shd w:val="clear" w:color="auto" w:fill="F2F2F2" w:themeFill="background1" w:themeFillShade="F2"/>
            <w:vAlign w:val="center"/>
          </w:tcPr>
          <w:p w:rsidR="00F7035A" w:rsidRPr="005E6DD3" w:rsidRDefault="005E6DD3" w:rsidP="005E6DD3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  <w:rPr>
                <w:b/>
              </w:rPr>
            </w:pPr>
            <w:r w:rsidRPr="005E6DD3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F7035A" w:rsidRPr="005E6DD3">
              <w:rPr>
                <w:b/>
              </w:rPr>
              <w:t>Typengetrennte Sekundarstufe</w:t>
            </w:r>
          </w:p>
        </w:tc>
      </w:tr>
      <w:tr w:rsidR="00F7035A" w:rsidTr="00473F9C">
        <w:trPr>
          <w:trHeight w:val="294"/>
        </w:trPr>
        <w:tc>
          <w:tcPr>
            <w:tcW w:w="9215" w:type="dxa"/>
            <w:gridSpan w:val="16"/>
          </w:tcPr>
          <w:p w:rsidR="00F7035A" w:rsidRPr="00F7035A" w:rsidRDefault="00F7035A" w:rsidP="00F7035A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  <w:rPr>
                <w:b/>
              </w:rPr>
            </w:pPr>
            <w:r w:rsidRPr="00F7035A">
              <w:rPr>
                <w:b/>
                <w:sz w:val="18"/>
              </w:rPr>
              <w:t>1. Semester, 3. Sekundarschule</w:t>
            </w:r>
          </w:p>
        </w:tc>
      </w:tr>
      <w:tr w:rsidR="00F7035A" w:rsidTr="00473F9C">
        <w:trPr>
          <w:trHeight w:val="113"/>
        </w:trPr>
        <w:tc>
          <w:tcPr>
            <w:tcW w:w="9215" w:type="dxa"/>
            <w:gridSpan w:val="16"/>
          </w:tcPr>
          <w:p w:rsidR="00F7035A" w:rsidRPr="00473F9C" w:rsidRDefault="00F7035A" w:rsidP="00F7035A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  <w:rPr>
                <w:b/>
                <w:sz w:val="12"/>
              </w:rPr>
            </w:pPr>
          </w:p>
        </w:tc>
      </w:tr>
      <w:tr w:rsidR="00F7035A" w:rsidTr="00473F9C">
        <w:trPr>
          <w:trHeight w:val="419"/>
        </w:trPr>
        <w:tc>
          <w:tcPr>
            <w:tcW w:w="3119" w:type="dxa"/>
            <w:gridSpan w:val="3"/>
          </w:tcPr>
          <w:p w:rsidR="00F7035A" w:rsidRPr="00F7035A" w:rsidRDefault="00F7035A" w:rsidP="00F7035A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  <w:rPr>
                <w:b/>
              </w:rPr>
            </w:pPr>
            <w:r w:rsidRPr="00F7035A">
              <w:rPr>
                <w:b/>
              </w:rPr>
              <w:t>Fach</w:t>
            </w:r>
          </w:p>
        </w:tc>
        <w:tc>
          <w:tcPr>
            <w:tcW w:w="6096" w:type="dxa"/>
            <w:gridSpan w:val="13"/>
          </w:tcPr>
          <w:p w:rsidR="00F7035A" w:rsidRPr="00F7035A" w:rsidRDefault="00F7035A" w:rsidP="00F7035A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  <w:rPr>
                <w:b/>
              </w:rPr>
            </w:pPr>
            <w:r w:rsidRPr="00F7035A">
              <w:rPr>
                <w:b/>
              </w:rPr>
              <w:t>Noten Niv. A</w:t>
            </w:r>
          </w:p>
          <w:p w:rsidR="00F7035A" w:rsidRDefault="00F7035A" w:rsidP="00F7035A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 w:rsidRPr="00F7035A">
              <w:rPr>
                <w:sz w:val="16"/>
              </w:rPr>
              <w:t>3 Noten mind. 4.5, 1 Note mind. 4.0</w:t>
            </w:r>
          </w:p>
        </w:tc>
      </w:tr>
      <w:tr w:rsidR="00F7035A" w:rsidTr="00473F9C">
        <w:trPr>
          <w:trHeight w:val="419"/>
        </w:trPr>
        <w:tc>
          <w:tcPr>
            <w:tcW w:w="3119" w:type="dxa"/>
            <w:gridSpan w:val="3"/>
            <w:vAlign w:val="bottom"/>
          </w:tcPr>
          <w:p w:rsidR="00F7035A" w:rsidRDefault="00F7035A" w:rsidP="00F7035A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t>Deutsch</w:t>
            </w:r>
          </w:p>
        </w:tc>
        <w:tc>
          <w:tcPr>
            <w:tcW w:w="6096" w:type="dxa"/>
            <w:gridSpan w:val="13"/>
            <w:vAlign w:val="bottom"/>
          </w:tcPr>
          <w:p w:rsidR="00F7035A" w:rsidRDefault="00D0076D" w:rsidP="00473F9C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7035A" w:rsidTr="00473F9C">
        <w:trPr>
          <w:trHeight w:val="203"/>
        </w:trPr>
        <w:tc>
          <w:tcPr>
            <w:tcW w:w="3119" w:type="dxa"/>
            <w:gridSpan w:val="3"/>
            <w:vAlign w:val="bottom"/>
          </w:tcPr>
          <w:p w:rsidR="00F7035A" w:rsidRDefault="00F7035A" w:rsidP="00F7035A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t>Französisch</w:t>
            </w:r>
          </w:p>
        </w:tc>
        <w:tc>
          <w:tcPr>
            <w:tcW w:w="6096" w:type="dxa"/>
            <w:gridSpan w:val="13"/>
            <w:vAlign w:val="bottom"/>
          </w:tcPr>
          <w:p w:rsidR="00F7035A" w:rsidRDefault="00D0076D" w:rsidP="00F7035A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7035A" w:rsidTr="00473F9C">
        <w:trPr>
          <w:trHeight w:val="204"/>
        </w:trPr>
        <w:tc>
          <w:tcPr>
            <w:tcW w:w="3119" w:type="dxa"/>
            <w:gridSpan w:val="3"/>
            <w:vAlign w:val="bottom"/>
          </w:tcPr>
          <w:p w:rsidR="00F7035A" w:rsidRDefault="00F7035A" w:rsidP="00F7035A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t>Englisch</w:t>
            </w:r>
          </w:p>
        </w:tc>
        <w:tc>
          <w:tcPr>
            <w:tcW w:w="6096" w:type="dxa"/>
            <w:gridSpan w:val="13"/>
            <w:vAlign w:val="bottom"/>
          </w:tcPr>
          <w:p w:rsidR="00F7035A" w:rsidRDefault="00D0076D" w:rsidP="00F7035A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7035A" w:rsidTr="00473F9C">
        <w:trPr>
          <w:trHeight w:val="204"/>
        </w:trPr>
        <w:tc>
          <w:tcPr>
            <w:tcW w:w="3119" w:type="dxa"/>
            <w:gridSpan w:val="3"/>
            <w:vAlign w:val="bottom"/>
          </w:tcPr>
          <w:p w:rsidR="00F7035A" w:rsidRDefault="00F7035A" w:rsidP="00F7035A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t>Mathematik</w:t>
            </w:r>
          </w:p>
        </w:tc>
        <w:tc>
          <w:tcPr>
            <w:tcW w:w="6096" w:type="dxa"/>
            <w:gridSpan w:val="13"/>
            <w:vAlign w:val="bottom"/>
          </w:tcPr>
          <w:p w:rsidR="00F7035A" w:rsidRDefault="00D0076D" w:rsidP="00F7035A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7035A" w:rsidTr="00473F9C">
        <w:trPr>
          <w:trHeight w:val="633"/>
        </w:trPr>
        <w:tc>
          <w:tcPr>
            <w:tcW w:w="3119" w:type="dxa"/>
            <w:gridSpan w:val="3"/>
            <w:vAlign w:val="bottom"/>
          </w:tcPr>
          <w:p w:rsidR="00F7035A" w:rsidRDefault="00F7035A" w:rsidP="00F7035A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</w:p>
        </w:tc>
        <w:tc>
          <w:tcPr>
            <w:tcW w:w="6096" w:type="dxa"/>
            <w:gridSpan w:val="13"/>
            <w:vAlign w:val="bottom"/>
          </w:tcPr>
          <w:p w:rsidR="00F7035A" w:rsidRPr="00F7035A" w:rsidRDefault="00F7035A" w:rsidP="00F7035A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  <w:rPr>
                <w:b/>
              </w:rPr>
            </w:pPr>
            <w:r w:rsidRPr="00F7035A">
              <w:rPr>
                <w:b/>
              </w:rPr>
              <w:t>Note Niv. A/B</w:t>
            </w:r>
          </w:p>
          <w:p w:rsidR="00F7035A" w:rsidRDefault="00F7035A" w:rsidP="00F7035A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 w:rsidRPr="00F7035A">
              <w:rPr>
                <w:sz w:val="16"/>
              </w:rPr>
              <w:t>Mind. 4.5</w:t>
            </w:r>
          </w:p>
        </w:tc>
      </w:tr>
      <w:tr w:rsidR="00F7035A" w:rsidTr="00473F9C">
        <w:trPr>
          <w:trHeight w:val="419"/>
        </w:trPr>
        <w:tc>
          <w:tcPr>
            <w:tcW w:w="3119" w:type="dxa"/>
            <w:gridSpan w:val="3"/>
            <w:vAlign w:val="bottom"/>
          </w:tcPr>
          <w:p w:rsidR="00F7035A" w:rsidRDefault="00F7035A" w:rsidP="00F7035A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t>Naturlehre</w:t>
            </w:r>
          </w:p>
        </w:tc>
        <w:tc>
          <w:tcPr>
            <w:tcW w:w="6096" w:type="dxa"/>
            <w:gridSpan w:val="13"/>
            <w:vAlign w:val="bottom"/>
          </w:tcPr>
          <w:p w:rsidR="00F7035A" w:rsidRDefault="00D0076D" w:rsidP="00473F9C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3F9C" w:rsidTr="00473F9C">
        <w:trPr>
          <w:trHeight w:val="243"/>
        </w:trPr>
        <w:tc>
          <w:tcPr>
            <w:tcW w:w="3119" w:type="dxa"/>
            <w:gridSpan w:val="3"/>
            <w:vAlign w:val="bottom"/>
          </w:tcPr>
          <w:p w:rsidR="00473F9C" w:rsidRDefault="00473F9C" w:rsidP="00F7035A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</w:p>
        </w:tc>
        <w:tc>
          <w:tcPr>
            <w:tcW w:w="6096" w:type="dxa"/>
            <w:gridSpan w:val="13"/>
            <w:vAlign w:val="bottom"/>
          </w:tcPr>
          <w:p w:rsidR="00473F9C" w:rsidRDefault="00473F9C" w:rsidP="00F7035A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</w:p>
        </w:tc>
      </w:tr>
      <w:tr w:rsidR="00473F9C" w:rsidTr="00473F9C">
        <w:trPr>
          <w:trHeight w:val="419"/>
        </w:trPr>
        <w:tc>
          <w:tcPr>
            <w:tcW w:w="9215" w:type="dxa"/>
            <w:gridSpan w:val="16"/>
            <w:shd w:val="clear" w:color="auto" w:fill="F2F2F2" w:themeFill="background1" w:themeFillShade="F2"/>
            <w:vAlign w:val="center"/>
          </w:tcPr>
          <w:p w:rsidR="00473F9C" w:rsidRDefault="005E6DD3" w:rsidP="00473F9C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rPr>
                <w:b/>
              </w:rPr>
              <w:t xml:space="preserve">2. </w:t>
            </w:r>
            <w:r w:rsidR="00473F9C">
              <w:rPr>
                <w:b/>
              </w:rPr>
              <w:t>Kooperative und integrierte Sekundarschule</w:t>
            </w:r>
          </w:p>
        </w:tc>
      </w:tr>
      <w:tr w:rsidR="00473F9C" w:rsidTr="00473F9C">
        <w:trPr>
          <w:trHeight w:val="238"/>
        </w:trPr>
        <w:tc>
          <w:tcPr>
            <w:tcW w:w="9215" w:type="dxa"/>
            <w:gridSpan w:val="16"/>
            <w:vAlign w:val="bottom"/>
          </w:tcPr>
          <w:p w:rsidR="00473F9C" w:rsidRDefault="00473F9C" w:rsidP="00F7035A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 w:rsidRPr="00F7035A">
              <w:rPr>
                <w:b/>
                <w:sz w:val="18"/>
              </w:rPr>
              <w:t>1. Semester, 3. Sekundarschule</w:t>
            </w:r>
          </w:p>
        </w:tc>
      </w:tr>
      <w:tr w:rsidR="00473F9C" w:rsidTr="00473F9C">
        <w:trPr>
          <w:trHeight w:val="113"/>
        </w:trPr>
        <w:tc>
          <w:tcPr>
            <w:tcW w:w="9215" w:type="dxa"/>
            <w:gridSpan w:val="16"/>
            <w:vAlign w:val="bottom"/>
          </w:tcPr>
          <w:p w:rsidR="00473F9C" w:rsidRPr="00473F9C" w:rsidRDefault="00473F9C" w:rsidP="00F7035A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  <w:rPr>
                <w:sz w:val="12"/>
                <w:szCs w:val="12"/>
              </w:rPr>
            </w:pPr>
          </w:p>
        </w:tc>
      </w:tr>
      <w:tr w:rsidR="00473F9C" w:rsidRPr="00473F9C" w:rsidTr="00473F9C">
        <w:trPr>
          <w:trHeight w:val="419"/>
        </w:trPr>
        <w:tc>
          <w:tcPr>
            <w:tcW w:w="3119" w:type="dxa"/>
            <w:gridSpan w:val="3"/>
          </w:tcPr>
          <w:p w:rsidR="00473F9C" w:rsidRPr="00F7035A" w:rsidRDefault="00473F9C" w:rsidP="00473F9C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  <w:rPr>
                <w:b/>
              </w:rPr>
            </w:pPr>
            <w:r w:rsidRPr="00F7035A">
              <w:rPr>
                <w:b/>
              </w:rPr>
              <w:t>Fach</w:t>
            </w:r>
          </w:p>
        </w:tc>
        <w:tc>
          <w:tcPr>
            <w:tcW w:w="3048" w:type="dxa"/>
            <w:gridSpan w:val="6"/>
          </w:tcPr>
          <w:p w:rsidR="00473F9C" w:rsidRDefault="00473F9C" w:rsidP="00473F9C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  <w:rPr>
                <w:b/>
                <w:lang w:val="en-US"/>
              </w:rPr>
            </w:pPr>
            <w:r w:rsidRPr="00473F9C">
              <w:rPr>
                <w:b/>
                <w:lang w:val="en-US"/>
              </w:rPr>
              <w:t>Noten Niv. A</w:t>
            </w:r>
          </w:p>
          <w:p w:rsidR="00473F9C" w:rsidRPr="00473F9C" w:rsidRDefault="00473F9C" w:rsidP="00473F9C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  <w:rPr>
                <w:b/>
              </w:rPr>
            </w:pPr>
            <w:r>
              <w:rPr>
                <w:sz w:val="16"/>
              </w:rPr>
              <w:t>m</w:t>
            </w:r>
            <w:r w:rsidRPr="00473F9C">
              <w:rPr>
                <w:sz w:val="16"/>
              </w:rPr>
              <w:t xml:space="preserve">ind. drei </w:t>
            </w:r>
            <w:r>
              <w:rPr>
                <w:sz w:val="16"/>
              </w:rPr>
              <w:t>N</w:t>
            </w:r>
            <w:r w:rsidRPr="00473F9C">
              <w:rPr>
                <w:sz w:val="16"/>
              </w:rPr>
              <w:t>oten, alle mind. 4.5</w:t>
            </w:r>
          </w:p>
        </w:tc>
        <w:tc>
          <w:tcPr>
            <w:tcW w:w="3048" w:type="dxa"/>
            <w:gridSpan w:val="7"/>
          </w:tcPr>
          <w:p w:rsidR="00473F9C" w:rsidRDefault="00473F9C" w:rsidP="00473F9C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  <w:rPr>
                <w:b/>
                <w:lang w:val="en-US"/>
              </w:rPr>
            </w:pPr>
            <w:r w:rsidRPr="00473F9C">
              <w:rPr>
                <w:b/>
                <w:lang w:val="en-US"/>
              </w:rPr>
              <w:t xml:space="preserve">Noten Niv. </w:t>
            </w:r>
            <w:r>
              <w:rPr>
                <w:b/>
                <w:lang w:val="en-US"/>
              </w:rPr>
              <w:t>B</w:t>
            </w:r>
          </w:p>
          <w:p w:rsidR="00473F9C" w:rsidRPr="00473F9C" w:rsidRDefault="00473F9C" w:rsidP="00473F9C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rPr>
                <w:sz w:val="16"/>
              </w:rPr>
              <w:t>m</w:t>
            </w:r>
            <w:r w:rsidRPr="00473F9C">
              <w:rPr>
                <w:sz w:val="16"/>
              </w:rPr>
              <w:t xml:space="preserve">ax. </w:t>
            </w:r>
            <w:r w:rsidRPr="00473F9C">
              <w:rPr>
                <w:b/>
                <w:sz w:val="16"/>
              </w:rPr>
              <w:t>eine</w:t>
            </w:r>
            <w:r w:rsidRPr="00473F9C">
              <w:rPr>
                <w:sz w:val="16"/>
              </w:rPr>
              <w:t xml:space="preserve"> Note mit mind. </w:t>
            </w:r>
            <w:r>
              <w:rPr>
                <w:sz w:val="16"/>
              </w:rPr>
              <w:t>4.5</w:t>
            </w:r>
          </w:p>
        </w:tc>
      </w:tr>
      <w:tr w:rsidR="00473F9C" w:rsidRPr="00473F9C" w:rsidTr="00473F9C">
        <w:trPr>
          <w:trHeight w:val="419"/>
        </w:trPr>
        <w:tc>
          <w:tcPr>
            <w:tcW w:w="3119" w:type="dxa"/>
            <w:gridSpan w:val="3"/>
            <w:vAlign w:val="bottom"/>
          </w:tcPr>
          <w:p w:rsidR="00473F9C" w:rsidRPr="00473F9C" w:rsidRDefault="00473F9C" w:rsidP="00473F9C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t>Deutsch</w:t>
            </w:r>
          </w:p>
        </w:tc>
        <w:tc>
          <w:tcPr>
            <w:tcW w:w="3048" w:type="dxa"/>
            <w:gridSpan w:val="6"/>
            <w:vAlign w:val="bottom"/>
          </w:tcPr>
          <w:p w:rsidR="00473F9C" w:rsidRPr="00473F9C" w:rsidRDefault="00D0076D" w:rsidP="00473F9C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8" w:type="dxa"/>
            <w:gridSpan w:val="7"/>
            <w:vAlign w:val="bottom"/>
          </w:tcPr>
          <w:p w:rsidR="00473F9C" w:rsidRPr="00473F9C" w:rsidRDefault="00D0076D" w:rsidP="00473F9C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3F9C" w:rsidRPr="00473F9C" w:rsidTr="00473F9C">
        <w:trPr>
          <w:trHeight w:val="204"/>
        </w:trPr>
        <w:tc>
          <w:tcPr>
            <w:tcW w:w="3119" w:type="dxa"/>
            <w:gridSpan w:val="3"/>
            <w:vAlign w:val="bottom"/>
          </w:tcPr>
          <w:p w:rsidR="00473F9C" w:rsidRPr="00473F9C" w:rsidRDefault="00473F9C" w:rsidP="00473F9C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t>Französisch</w:t>
            </w:r>
          </w:p>
        </w:tc>
        <w:tc>
          <w:tcPr>
            <w:tcW w:w="3048" w:type="dxa"/>
            <w:gridSpan w:val="6"/>
            <w:vAlign w:val="bottom"/>
          </w:tcPr>
          <w:p w:rsidR="00473F9C" w:rsidRPr="00473F9C" w:rsidRDefault="00D0076D" w:rsidP="00473F9C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8" w:type="dxa"/>
            <w:gridSpan w:val="7"/>
            <w:vAlign w:val="bottom"/>
          </w:tcPr>
          <w:p w:rsidR="00473F9C" w:rsidRPr="00473F9C" w:rsidRDefault="00D0076D" w:rsidP="00473F9C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3F9C" w:rsidRPr="00473F9C" w:rsidTr="00473F9C">
        <w:trPr>
          <w:trHeight w:val="204"/>
        </w:trPr>
        <w:tc>
          <w:tcPr>
            <w:tcW w:w="3119" w:type="dxa"/>
            <w:gridSpan w:val="3"/>
            <w:vAlign w:val="bottom"/>
          </w:tcPr>
          <w:p w:rsidR="00473F9C" w:rsidRPr="00473F9C" w:rsidRDefault="00473F9C" w:rsidP="00473F9C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t>Englisch</w:t>
            </w:r>
          </w:p>
        </w:tc>
        <w:tc>
          <w:tcPr>
            <w:tcW w:w="3048" w:type="dxa"/>
            <w:gridSpan w:val="6"/>
            <w:vAlign w:val="bottom"/>
          </w:tcPr>
          <w:p w:rsidR="00473F9C" w:rsidRPr="00473F9C" w:rsidRDefault="00D0076D" w:rsidP="00473F9C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8" w:type="dxa"/>
            <w:gridSpan w:val="7"/>
            <w:vAlign w:val="bottom"/>
          </w:tcPr>
          <w:p w:rsidR="00473F9C" w:rsidRPr="00473F9C" w:rsidRDefault="00D0076D" w:rsidP="00473F9C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3F9C" w:rsidRPr="00473F9C" w:rsidTr="00473F9C">
        <w:trPr>
          <w:trHeight w:val="204"/>
        </w:trPr>
        <w:tc>
          <w:tcPr>
            <w:tcW w:w="3119" w:type="dxa"/>
            <w:gridSpan w:val="3"/>
            <w:vAlign w:val="bottom"/>
          </w:tcPr>
          <w:p w:rsidR="00473F9C" w:rsidRDefault="00473F9C" w:rsidP="00473F9C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t>Mathematik</w:t>
            </w:r>
          </w:p>
        </w:tc>
        <w:tc>
          <w:tcPr>
            <w:tcW w:w="3048" w:type="dxa"/>
            <w:gridSpan w:val="6"/>
            <w:vAlign w:val="bottom"/>
          </w:tcPr>
          <w:p w:rsidR="00473F9C" w:rsidRPr="00473F9C" w:rsidRDefault="00D0076D" w:rsidP="00473F9C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8" w:type="dxa"/>
            <w:gridSpan w:val="7"/>
            <w:vAlign w:val="bottom"/>
          </w:tcPr>
          <w:p w:rsidR="00473F9C" w:rsidRPr="00473F9C" w:rsidRDefault="00D0076D" w:rsidP="00473F9C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3F9C" w:rsidRPr="00473F9C" w:rsidTr="00473F9C">
        <w:trPr>
          <w:trHeight w:val="616"/>
        </w:trPr>
        <w:tc>
          <w:tcPr>
            <w:tcW w:w="3119" w:type="dxa"/>
            <w:gridSpan w:val="3"/>
            <w:vAlign w:val="bottom"/>
          </w:tcPr>
          <w:p w:rsidR="00473F9C" w:rsidRDefault="00473F9C" w:rsidP="00473F9C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</w:p>
        </w:tc>
        <w:tc>
          <w:tcPr>
            <w:tcW w:w="3048" w:type="dxa"/>
            <w:gridSpan w:val="6"/>
            <w:vAlign w:val="bottom"/>
          </w:tcPr>
          <w:p w:rsidR="00473F9C" w:rsidRPr="00F7035A" w:rsidRDefault="00473F9C" w:rsidP="00473F9C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  <w:rPr>
                <w:b/>
              </w:rPr>
            </w:pPr>
            <w:r w:rsidRPr="00F7035A">
              <w:rPr>
                <w:b/>
              </w:rPr>
              <w:t>Note Niv. A/B</w:t>
            </w:r>
          </w:p>
          <w:p w:rsidR="00473F9C" w:rsidRPr="00473F9C" w:rsidRDefault="00473F9C" w:rsidP="00473F9C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 w:rsidRPr="00F7035A">
              <w:rPr>
                <w:sz w:val="16"/>
              </w:rPr>
              <w:t>Mind. 4.5</w:t>
            </w:r>
          </w:p>
        </w:tc>
        <w:tc>
          <w:tcPr>
            <w:tcW w:w="3048" w:type="dxa"/>
            <w:gridSpan w:val="7"/>
            <w:vAlign w:val="bottom"/>
          </w:tcPr>
          <w:p w:rsidR="00473F9C" w:rsidRPr="00473F9C" w:rsidRDefault="00473F9C" w:rsidP="00473F9C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</w:p>
        </w:tc>
      </w:tr>
      <w:tr w:rsidR="00473F9C" w:rsidRPr="00473F9C" w:rsidTr="00473F9C">
        <w:trPr>
          <w:trHeight w:val="204"/>
        </w:trPr>
        <w:tc>
          <w:tcPr>
            <w:tcW w:w="3119" w:type="dxa"/>
            <w:gridSpan w:val="3"/>
            <w:vAlign w:val="bottom"/>
          </w:tcPr>
          <w:p w:rsidR="00473F9C" w:rsidRDefault="00473F9C" w:rsidP="00473F9C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t>Naturlehre</w:t>
            </w:r>
          </w:p>
        </w:tc>
        <w:tc>
          <w:tcPr>
            <w:tcW w:w="6096" w:type="dxa"/>
            <w:gridSpan w:val="13"/>
            <w:vAlign w:val="bottom"/>
          </w:tcPr>
          <w:p w:rsidR="00473F9C" w:rsidRPr="00473F9C" w:rsidRDefault="00D0076D" w:rsidP="00D0076D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E6DD3" w:rsidRPr="00F7035A" w:rsidTr="00650D15">
        <w:trPr>
          <w:trHeight w:val="419"/>
        </w:trPr>
        <w:tc>
          <w:tcPr>
            <w:tcW w:w="9215" w:type="dxa"/>
            <w:gridSpan w:val="16"/>
            <w:shd w:val="clear" w:color="auto" w:fill="F2F2F2" w:themeFill="background1" w:themeFillShade="F2"/>
            <w:vAlign w:val="center"/>
          </w:tcPr>
          <w:p w:rsidR="005E6DD3" w:rsidRPr="00F7035A" w:rsidRDefault="005E6DD3" w:rsidP="00650D15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  <w:rPr>
                <w:b/>
              </w:rPr>
            </w:pPr>
            <w:r>
              <w:rPr>
                <w:b/>
              </w:rPr>
              <w:t>3. Gymnasien bis 9. Schuljahr</w:t>
            </w:r>
          </w:p>
        </w:tc>
      </w:tr>
      <w:tr w:rsidR="005E6DD3" w:rsidRPr="00F7035A" w:rsidTr="00650D15">
        <w:trPr>
          <w:trHeight w:val="294"/>
        </w:trPr>
        <w:tc>
          <w:tcPr>
            <w:tcW w:w="9215" w:type="dxa"/>
            <w:gridSpan w:val="16"/>
          </w:tcPr>
          <w:p w:rsidR="005E6DD3" w:rsidRPr="00F7035A" w:rsidRDefault="005E6DD3" w:rsidP="005E6DD3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  <w:rPr>
                <w:b/>
              </w:rPr>
            </w:pPr>
            <w:r w:rsidRPr="00F7035A">
              <w:rPr>
                <w:b/>
                <w:sz w:val="18"/>
              </w:rPr>
              <w:t xml:space="preserve">1. Semester, 3. </w:t>
            </w:r>
            <w:r>
              <w:rPr>
                <w:b/>
                <w:sz w:val="18"/>
              </w:rPr>
              <w:t>Langzeitgymnasium</w:t>
            </w:r>
          </w:p>
        </w:tc>
      </w:tr>
      <w:tr w:rsidR="005E6DD3" w:rsidRPr="00473F9C" w:rsidTr="00650D15">
        <w:trPr>
          <w:trHeight w:val="113"/>
        </w:trPr>
        <w:tc>
          <w:tcPr>
            <w:tcW w:w="9215" w:type="dxa"/>
            <w:gridSpan w:val="16"/>
          </w:tcPr>
          <w:p w:rsidR="005E6DD3" w:rsidRPr="00473F9C" w:rsidRDefault="005E6DD3" w:rsidP="00650D15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  <w:rPr>
                <w:b/>
                <w:sz w:val="12"/>
              </w:rPr>
            </w:pPr>
          </w:p>
        </w:tc>
      </w:tr>
      <w:tr w:rsidR="005E6DD3" w:rsidTr="00650D15">
        <w:trPr>
          <w:trHeight w:val="419"/>
        </w:trPr>
        <w:tc>
          <w:tcPr>
            <w:tcW w:w="3119" w:type="dxa"/>
            <w:gridSpan w:val="3"/>
          </w:tcPr>
          <w:p w:rsidR="005E6DD3" w:rsidRPr="00F7035A" w:rsidRDefault="005E6DD3" w:rsidP="00650D15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  <w:rPr>
                <w:b/>
              </w:rPr>
            </w:pPr>
            <w:r w:rsidRPr="00F7035A">
              <w:rPr>
                <w:b/>
              </w:rPr>
              <w:t>Fach</w:t>
            </w:r>
          </w:p>
        </w:tc>
        <w:tc>
          <w:tcPr>
            <w:tcW w:w="6096" w:type="dxa"/>
            <w:gridSpan w:val="13"/>
          </w:tcPr>
          <w:p w:rsidR="005E6DD3" w:rsidRPr="005E6DD3" w:rsidRDefault="005E6DD3" w:rsidP="00650D15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  <w:rPr>
                <w:b/>
                <w:lang w:val="en-US"/>
              </w:rPr>
            </w:pPr>
            <w:r w:rsidRPr="005E6DD3">
              <w:rPr>
                <w:b/>
                <w:lang w:val="en-US"/>
              </w:rPr>
              <w:t>Noten Niv. A</w:t>
            </w:r>
          </w:p>
          <w:p w:rsidR="005E6DD3" w:rsidRDefault="005E6DD3" w:rsidP="005E6DD3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rPr>
                <w:sz w:val="16"/>
                <w:lang w:val="en-US"/>
              </w:rPr>
              <w:t>alle</w:t>
            </w:r>
            <w:r w:rsidRPr="005E6DD3">
              <w:rPr>
                <w:sz w:val="16"/>
                <w:lang w:val="en-US"/>
              </w:rPr>
              <w:t xml:space="preserve"> mind. </w:t>
            </w:r>
            <w:r>
              <w:rPr>
                <w:sz w:val="16"/>
              </w:rPr>
              <w:t>4.5</w:t>
            </w:r>
          </w:p>
        </w:tc>
      </w:tr>
      <w:tr w:rsidR="005E6DD3" w:rsidTr="00650D15">
        <w:trPr>
          <w:trHeight w:val="419"/>
        </w:trPr>
        <w:tc>
          <w:tcPr>
            <w:tcW w:w="3119" w:type="dxa"/>
            <w:gridSpan w:val="3"/>
            <w:vAlign w:val="bottom"/>
          </w:tcPr>
          <w:p w:rsidR="005E6DD3" w:rsidRDefault="005E6DD3" w:rsidP="00650D15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t>Deutsch</w:t>
            </w:r>
          </w:p>
        </w:tc>
        <w:tc>
          <w:tcPr>
            <w:tcW w:w="6096" w:type="dxa"/>
            <w:gridSpan w:val="13"/>
            <w:vAlign w:val="bottom"/>
          </w:tcPr>
          <w:p w:rsidR="005E6DD3" w:rsidRDefault="00D0076D" w:rsidP="00650D15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E6DD3" w:rsidTr="00650D15">
        <w:trPr>
          <w:trHeight w:val="203"/>
        </w:trPr>
        <w:tc>
          <w:tcPr>
            <w:tcW w:w="3119" w:type="dxa"/>
            <w:gridSpan w:val="3"/>
            <w:vAlign w:val="bottom"/>
          </w:tcPr>
          <w:p w:rsidR="005E6DD3" w:rsidRDefault="005E6DD3" w:rsidP="00650D15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t>Französisch</w:t>
            </w:r>
          </w:p>
        </w:tc>
        <w:tc>
          <w:tcPr>
            <w:tcW w:w="6096" w:type="dxa"/>
            <w:gridSpan w:val="13"/>
            <w:vAlign w:val="bottom"/>
          </w:tcPr>
          <w:p w:rsidR="005E6DD3" w:rsidRDefault="00D0076D" w:rsidP="00650D15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E6DD3" w:rsidTr="00650D15">
        <w:trPr>
          <w:trHeight w:val="204"/>
        </w:trPr>
        <w:tc>
          <w:tcPr>
            <w:tcW w:w="3119" w:type="dxa"/>
            <w:gridSpan w:val="3"/>
            <w:vAlign w:val="bottom"/>
          </w:tcPr>
          <w:p w:rsidR="005E6DD3" w:rsidRDefault="005E6DD3" w:rsidP="00650D15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t>Englisch</w:t>
            </w:r>
          </w:p>
        </w:tc>
        <w:tc>
          <w:tcPr>
            <w:tcW w:w="6096" w:type="dxa"/>
            <w:gridSpan w:val="13"/>
            <w:vAlign w:val="bottom"/>
          </w:tcPr>
          <w:p w:rsidR="005E6DD3" w:rsidRDefault="00D0076D" w:rsidP="00650D15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E6DD3" w:rsidTr="005E6DD3">
        <w:trPr>
          <w:trHeight w:val="204"/>
        </w:trPr>
        <w:tc>
          <w:tcPr>
            <w:tcW w:w="3119" w:type="dxa"/>
            <w:gridSpan w:val="3"/>
            <w:vAlign w:val="bottom"/>
          </w:tcPr>
          <w:p w:rsidR="005E6DD3" w:rsidRDefault="005E6DD3" w:rsidP="00650D15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t>Mathematik</w:t>
            </w:r>
          </w:p>
        </w:tc>
        <w:tc>
          <w:tcPr>
            <w:tcW w:w="6096" w:type="dxa"/>
            <w:gridSpan w:val="13"/>
            <w:vAlign w:val="bottom"/>
          </w:tcPr>
          <w:p w:rsidR="005E6DD3" w:rsidRDefault="00D0076D" w:rsidP="00650D15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E6DD3" w:rsidTr="005E6DD3">
        <w:trPr>
          <w:trHeight w:val="3272"/>
        </w:trPr>
        <w:tc>
          <w:tcPr>
            <w:tcW w:w="3119" w:type="dxa"/>
            <w:gridSpan w:val="3"/>
            <w:tcBorders>
              <w:bottom w:val="single" w:sz="4" w:space="0" w:color="auto"/>
            </w:tcBorders>
            <w:vAlign w:val="bottom"/>
          </w:tcPr>
          <w:p w:rsidR="005E6DD3" w:rsidRDefault="00D0076D" w:rsidP="00650D15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vAlign w:val="bottom"/>
          </w:tcPr>
          <w:p w:rsidR="005E6DD3" w:rsidRDefault="005E6DD3" w:rsidP="00650D15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</w:p>
        </w:tc>
        <w:tc>
          <w:tcPr>
            <w:tcW w:w="5812" w:type="dxa"/>
            <w:gridSpan w:val="12"/>
            <w:tcBorders>
              <w:bottom w:val="single" w:sz="4" w:space="0" w:color="auto"/>
            </w:tcBorders>
            <w:vAlign w:val="bottom"/>
          </w:tcPr>
          <w:p w:rsidR="005E6DD3" w:rsidRDefault="005E6DD3" w:rsidP="00650D15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</w:p>
        </w:tc>
      </w:tr>
      <w:tr w:rsidR="005E6DD3" w:rsidTr="005E6DD3">
        <w:trPr>
          <w:trHeight w:val="204"/>
        </w:trPr>
        <w:tc>
          <w:tcPr>
            <w:tcW w:w="3119" w:type="dxa"/>
            <w:gridSpan w:val="3"/>
            <w:tcBorders>
              <w:top w:val="single" w:sz="4" w:space="0" w:color="auto"/>
            </w:tcBorders>
            <w:vAlign w:val="bottom"/>
          </w:tcPr>
          <w:p w:rsidR="005E6DD3" w:rsidRDefault="005E6DD3" w:rsidP="00650D15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t>Datum</w:t>
            </w:r>
          </w:p>
        </w:tc>
        <w:tc>
          <w:tcPr>
            <w:tcW w:w="284" w:type="dxa"/>
            <w:vAlign w:val="bottom"/>
          </w:tcPr>
          <w:p w:rsidR="005E6DD3" w:rsidRDefault="005E6DD3" w:rsidP="00650D15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</w:p>
        </w:tc>
        <w:tc>
          <w:tcPr>
            <w:tcW w:w="5812" w:type="dxa"/>
            <w:gridSpan w:val="12"/>
            <w:vAlign w:val="bottom"/>
          </w:tcPr>
          <w:p w:rsidR="005E6DD3" w:rsidRDefault="005E6DD3" w:rsidP="00650D15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t>Unterschrift Klassenlehrperson</w:t>
            </w:r>
          </w:p>
        </w:tc>
      </w:tr>
      <w:tr w:rsidR="005E6DD3" w:rsidTr="00817FA7">
        <w:trPr>
          <w:trHeight w:val="1127"/>
        </w:trPr>
        <w:tc>
          <w:tcPr>
            <w:tcW w:w="3119" w:type="dxa"/>
            <w:gridSpan w:val="3"/>
            <w:vAlign w:val="bottom"/>
          </w:tcPr>
          <w:p w:rsidR="005E6DD3" w:rsidRDefault="005E6DD3" w:rsidP="00650D15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</w:p>
        </w:tc>
        <w:tc>
          <w:tcPr>
            <w:tcW w:w="284" w:type="dxa"/>
            <w:vAlign w:val="bottom"/>
          </w:tcPr>
          <w:p w:rsidR="005E6DD3" w:rsidRDefault="005E6DD3" w:rsidP="00650D15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</w:p>
        </w:tc>
        <w:tc>
          <w:tcPr>
            <w:tcW w:w="5812" w:type="dxa"/>
            <w:gridSpan w:val="12"/>
            <w:vAlign w:val="bottom"/>
          </w:tcPr>
          <w:p w:rsidR="005E6DD3" w:rsidRDefault="005E6DD3" w:rsidP="00650D15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t>Stempel Schule</w:t>
            </w:r>
          </w:p>
        </w:tc>
      </w:tr>
      <w:tr w:rsidR="00817FA7" w:rsidTr="00817FA7">
        <w:trPr>
          <w:trHeight w:val="3537"/>
        </w:trPr>
        <w:tc>
          <w:tcPr>
            <w:tcW w:w="9215" w:type="dxa"/>
            <w:gridSpan w:val="16"/>
            <w:tcBorders>
              <w:bottom w:val="single" w:sz="4" w:space="0" w:color="auto"/>
            </w:tcBorders>
            <w:vAlign w:val="bottom"/>
          </w:tcPr>
          <w:p w:rsidR="00817FA7" w:rsidRDefault="00817FA7" w:rsidP="00650D15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</w:p>
        </w:tc>
      </w:tr>
    </w:tbl>
    <w:p w:rsidR="00DE6B63" w:rsidRDefault="00DE6B63" w:rsidP="00DE6B63">
      <w:pPr>
        <w:tabs>
          <w:tab w:val="left" w:pos="2835"/>
          <w:tab w:val="left" w:pos="4962"/>
          <w:tab w:val="left" w:pos="6379"/>
          <w:tab w:val="left" w:pos="7655"/>
        </w:tabs>
        <w:ind w:left="-284" w:right="-142"/>
      </w:pPr>
    </w:p>
    <w:p w:rsidR="005E6DD3" w:rsidRDefault="005E6DD3" w:rsidP="005E6DD3">
      <w:pPr>
        <w:tabs>
          <w:tab w:val="left" w:pos="2835"/>
          <w:tab w:val="left" w:pos="4962"/>
          <w:tab w:val="left" w:pos="6379"/>
          <w:tab w:val="left" w:pos="7655"/>
        </w:tabs>
        <w:ind w:left="854" w:right="-142" w:hanging="1138"/>
      </w:pPr>
      <w:r>
        <w:t>Beilagen:</w:t>
      </w:r>
      <w:r>
        <w:tab/>
        <w:t>Kopie Semesterzeugnis: 1. Semester, 3. Sekundarschule/Langzeitgymnasium</w:t>
      </w:r>
    </w:p>
    <w:p w:rsidR="00D868F0" w:rsidRDefault="00D868F0" w:rsidP="005E6DD3">
      <w:pPr>
        <w:tabs>
          <w:tab w:val="left" w:pos="2835"/>
          <w:tab w:val="left" w:pos="4962"/>
          <w:tab w:val="left" w:pos="6379"/>
          <w:tab w:val="left" w:pos="7655"/>
        </w:tabs>
        <w:ind w:left="854" w:right="-142" w:hanging="1138"/>
      </w:pPr>
    </w:p>
    <w:p w:rsidR="005E6DD3" w:rsidRPr="00473F9C" w:rsidRDefault="005E6DD3" w:rsidP="005E6DD3">
      <w:pPr>
        <w:tabs>
          <w:tab w:val="left" w:pos="2835"/>
          <w:tab w:val="left" w:pos="4962"/>
          <w:tab w:val="left" w:pos="6379"/>
          <w:tab w:val="left" w:pos="7655"/>
        </w:tabs>
        <w:ind w:left="851" w:right="-142" w:hanging="1135"/>
      </w:pPr>
      <w:r w:rsidRPr="00817FA7">
        <w:t>Hinweis:</w:t>
      </w:r>
      <w:r>
        <w:tab/>
        <w:t xml:space="preserve">Laden Sie das ausgefüllte Formular </w:t>
      </w:r>
      <w:r w:rsidR="00817FA7">
        <w:t>als Beilage</w:t>
      </w:r>
      <w:r>
        <w:t xml:space="preserve"> bei der Anmeldung zum Aufnahmeverfahren hoch: </w:t>
      </w:r>
      <w:hyperlink r:id="rId16" w:history="1">
        <w:r w:rsidR="00817FA7">
          <w:rPr>
            <w:rStyle w:val="Hyperlink"/>
          </w:rPr>
          <w:t>https://www.fmz.luzern.ch</w:t>
        </w:r>
      </w:hyperlink>
      <w:r>
        <w:t xml:space="preserve"> </w:t>
      </w:r>
      <w:r w:rsidR="00817FA7">
        <w:t>&gt;&gt;</w:t>
      </w:r>
      <w:r>
        <w:t xml:space="preserve"> Anmeldung und Broschüren</w:t>
      </w:r>
    </w:p>
    <w:sectPr w:rsidR="005E6DD3" w:rsidRPr="00473F9C" w:rsidSect="00DE6B63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907" w:right="1134" w:bottom="1418" w:left="1985" w:header="1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F9C" w:rsidRPr="00DE6B63" w:rsidRDefault="00473F9C">
      <w:r w:rsidRPr="00DE6B63">
        <w:separator/>
      </w:r>
    </w:p>
  </w:endnote>
  <w:endnote w:type="continuationSeparator" w:id="0">
    <w:p w:rsidR="00473F9C" w:rsidRPr="00DE6B63" w:rsidRDefault="00473F9C">
      <w:r w:rsidRPr="00DE6B6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">
    <w:altName w:val="Arial"/>
    <w:charset w:val="00"/>
    <w:family w:val="swiss"/>
    <w:pitch w:val="variable"/>
    <w:sig w:usb0="00000001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F9C" w:rsidRPr="00DE6B63" w:rsidRDefault="00473F9C" w:rsidP="00ED6346">
    <w:pPr>
      <w:pStyle w:val="Fusszeile"/>
    </w:pPr>
    <w:sdt>
      <w:sdtPr>
        <w:rPr>
          <w:rStyle w:val="Hervorhebung"/>
        </w:rPr>
        <w:tag w:val="FooterBold"/>
        <w:id w:val="1611776903"/>
        <w:placeholder>
          <w:docPart w:val="882FBE9211ED4FF885DDDDFD7B22189F"/>
        </w:placeholder>
        <w:showingPlcHdr/>
        <w:dataBinding w:prefixMappings="xmlns:ns='http://schemas.officeatwork.com/CustomXMLPart'" w:xpath="/ns:officeatwork/ns:FooterBold" w:storeItemID="{77B64A57-574E-4B82-813E-6EE8CE131B6B}"/>
        <w:text w:multiLine="1"/>
      </w:sdtPr>
      <w:sdtContent>
        <w:r w:rsidRPr="00DE6B63">
          <w:rPr>
            <w:rStyle w:val="Hervorhebung"/>
          </w:rPr>
          <w:t>‍</w:t>
        </w:r>
      </w:sdtContent>
    </w:sdt>
    <w:r w:rsidRPr="00DE6B63">
      <w:t>‍</w:t>
    </w:r>
    <w:sdt>
      <w:sdtPr>
        <w:tag w:val="FooterNormal"/>
        <w:id w:val="906580455"/>
        <w:placeholder>
          <w:docPart w:val="AF3A8CF8A7BE43A29139F871B9BABE32"/>
        </w:placeholder>
        <w:showingPlcHdr/>
        <w:dataBinding w:prefixMappings="xmlns:ns='http://schemas.officeatwork.com/CustomXMLPart'" w:xpath="/ns:officeatwork/ns:FooterNormal" w:storeItemID="{77B64A57-574E-4B82-813E-6EE8CE131B6B}"/>
        <w:text w:multiLine="1"/>
      </w:sdtPr>
      <w:sdtContent>
        <w:r w:rsidRPr="00DE6B63">
          <w:t xml:space="preserve"> </w:t>
        </w:r>
      </w:sdtContent>
    </w:sdt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473F9C" w:rsidRPr="00DE6B63" w:rsidTr="00473F9C">
      <w:tc>
        <w:tcPr>
          <w:tcW w:w="9128" w:type="dxa"/>
          <w:gridSpan w:val="2"/>
          <w:vAlign w:val="center"/>
        </w:tcPr>
        <w:p w:rsidR="00473F9C" w:rsidRPr="00DE6B63" w:rsidRDefault="00473F9C" w:rsidP="00FD26F9">
          <w:pPr>
            <w:rPr>
              <w:lang w:eastAsia="de-DE"/>
            </w:rPr>
          </w:pPr>
          <w:bookmarkStart w:id="0" w:name="Footer"/>
          <w:bookmarkEnd w:id="0"/>
        </w:p>
      </w:tc>
    </w:tr>
    <w:tr w:rsidR="00473F9C" w:rsidRPr="00DE6B63" w:rsidTr="005D0B28">
      <w:tc>
        <w:tcPr>
          <w:tcW w:w="6177" w:type="dxa"/>
          <w:vAlign w:val="center"/>
        </w:tcPr>
        <w:p w:rsidR="00473F9C" w:rsidRPr="00DE6B63" w:rsidRDefault="009C0F29" w:rsidP="00C22A5F">
          <w:pPr>
            <w:pStyle w:val="Fusszeile"/>
          </w:pPr>
          <w:r>
            <w:t>V23.9</w:t>
          </w:r>
          <w:r w:rsidR="00473F9C" w:rsidRPr="00DE6B63">
            <w:fldChar w:fldCharType="begin"/>
          </w:r>
          <w:r w:rsidR="00473F9C" w:rsidRPr="00DE6B63">
            <w:rPr>
              <w:lang w:eastAsia="de-DE"/>
            </w:rPr>
            <w:instrText xml:space="preserve"> IF </w:instrText>
          </w:r>
          <w:r w:rsidR="00473F9C" w:rsidRPr="00DE6B63">
            <w:fldChar w:fldCharType="begin"/>
          </w:r>
          <w:r w:rsidR="00473F9C" w:rsidRPr="00DE6B63">
            <w:rPr>
              <w:lang w:eastAsia="de-DE"/>
            </w:rPr>
            <w:instrText xml:space="preserve"> DOCPROPERTY "CMIdata.G_Signatur"\*CHARFORMAT </w:instrText>
          </w:r>
          <w:r w:rsidR="00473F9C" w:rsidRPr="00DE6B63">
            <w:fldChar w:fldCharType="end"/>
          </w:r>
          <w:r w:rsidR="00473F9C" w:rsidRPr="00DE6B63">
            <w:rPr>
              <w:lang w:eastAsia="de-DE"/>
            </w:rPr>
            <w:instrText xml:space="preserve"> = "" "</w:instrText>
          </w:r>
          <w:r w:rsidR="00473F9C" w:rsidRPr="00DE6B63">
            <w:fldChar w:fldCharType="begin"/>
          </w:r>
          <w:r w:rsidR="00473F9C" w:rsidRPr="00DE6B63">
            <w:rPr>
              <w:lang w:eastAsia="de-DE"/>
            </w:rPr>
            <w:instrText xml:space="preserve"> IF </w:instrText>
          </w:r>
          <w:r w:rsidR="00473F9C" w:rsidRPr="00DE6B63">
            <w:fldChar w:fldCharType="begin"/>
          </w:r>
          <w:r w:rsidR="00473F9C" w:rsidRPr="00DE6B63">
            <w:rPr>
              <w:lang w:eastAsia="de-DE"/>
            </w:rPr>
            <w:instrText xml:space="preserve"> DOCPROPERTY "CMIdata.G_Laufnummer"\*CHARFORMAT </w:instrText>
          </w:r>
          <w:r w:rsidR="00473F9C" w:rsidRPr="00DE6B63">
            <w:fldChar w:fldCharType="end"/>
          </w:r>
          <w:r w:rsidR="00473F9C" w:rsidRPr="00DE6B63">
            <w:rPr>
              <w:lang w:eastAsia="de-DE"/>
            </w:rPr>
            <w:instrText xml:space="preserve"> = "" "" "</w:instrText>
          </w:r>
          <w:r w:rsidR="00473F9C" w:rsidRPr="00DE6B63">
            <w:fldChar w:fldCharType="begin"/>
          </w:r>
          <w:r w:rsidR="00473F9C" w:rsidRPr="00DE6B63">
            <w:rPr>
              <w:lang w:eastAsia="de-DE"/>
            </w:rPr>
            <w:instrText xml:space="preserve"> DOCPROPERTY "CMIdata.G_Laufnummer"\*CHARFORMAT </w:instrText>
          </w:r>
          <w:r w:rsidR="00473F9C" w:rsidRPr="00DE6B63">
            <w:fldChar w:fldCharType="separate"/>
          </w:r>
          <w:r w:rsidR="00473F9C" w:rsidRPr="00DE6B63">
            <w:rPr>
              <w:lang w:eastAsia="de-DE"/>
            </w:rPr>
            <w:instrText>CMIdata.G_Laufnummer</w:instrText>
          </w:r>
          <w:r w:rsidR="00473F9C" w:rsidRPr="00DE6B63">
            <w:fldChar w:fldCharType="end"/>
          </w:r>
          <w:r w:rsidR="00473F9C" w:rsidRPr="00DE6B63">
            <w:rPr>
              <w:lang w:eastAsia="de-DE"/>
            </w:rPr>
            <w:instrText xml:space="preserve"> / </w:instrText>
          </w:r>
          <w:r w:rsidR="00473F9C" w:rsidRPr="00DE6B63">
            <w:fldChar w:fldCharType="begin"/>
          </w:r>
          <w:r w:rsidR="00473F9C" w:rsidRPr="00DE6B63">
            <w:rPr>
              <w:lang w:eastAsia="de-DE"/>
            </w:rPr>
            <w:instrText xml:space="preserve"> DOCPROPERTY "CMIdata.Dok_Titel"\*CHARFORMAT </w:instrText>
          </w:r>
          <w:r w:rsidR="00473F9C" w:rsidRPr="00DE6B63">
            <w:fldChar w:fldCharType="separate"/>
          </w:r>
          <w:r w:rsidR="00473F9C" w:rsidRPr="00DE6B63">
            <w:rPr>
              <w:lang w:eastAsia="de-DE"/>
            </w:rPr>
            <w:instrText>CMIdata.Dok_Titel</w:instrText>
          </w:r>
          <w:r w:rsidR="00473F9C" w:rsidRPr="00DE6B63">
            <w:fldChar w:fldCharType="end"/>
          </w:r>
          <w:r w:rsidR="00473F9C" w:rsidRPr="00DE6B63">
            <w:rPr>
              <w:lang w:eastAsia="de-DE"/>
            </w:rPr>
            <w:instrText xml:space="preserve">" \* MERGEFORMAT </w:instrText>
          </w:r>
          <w:r w:rsidR="00473F9C" w:rsidRPr="00DE6B63">
            <w:fldChar w:fldCharType="end"/>
          </w:r>
          <w:r w:rsidR="00473F9C" w:rsidRPr="00DE6B63">
            <w:rPr>
              <w:lang w:eastAsia="de-DE"/>
            </w:rPr>
            <w:instrText>" "</w:instrText>
          </w:r>
          <w:r w:rsidR="00473F9C" w:rsidRPr="00DE6B63">
            <w:fldChar w:fldCharType="begin"/>
          </w:r>
          <w:r w:rsidR="00473F9C" w:rsidRPr="00DE6B63">
            <w:rPr>
              <w:lang w:eastAsia="de-DE"/>
            </w:rPr>
            <w:instrText xml:space="preserve"> DOCPROPERTY "CMIdata.G_Signatur"\*CHARFORMAT </w:instrText>
          </w:r>
          <w:r w:rsidR="00473F9C" w:rsidRPr="00DE6B63">
            <w:fldChar w:fldCharType="separate"/>
          </w:r>
          <w:r w:rsidR="00473F9C" w:rsidRPr="00DE6B63">
            <w:rPr>
              <w:lang w:eastAsia="de-DE"/>
            </w:rPr>
            <w:instrText>CMIdata.G_Signatur</w:instrText>
          </w:r>
          <w:r w:rsidR="00473F9C" w:rsidRPr="00DE6B63">
            <w:fldChar w:fldCharType="end"/>
          </w:r>
          <w:r w:rsidR="00473F9C" w:rsidRPr="00DE6B63">
            <w:rPr>
              <w:lang w:eastAsia="de-DE"/>
            </w:rPr>
            <w:instrText xml:space="preserve"> / </w:instrText>
          </w:r>
          <w:r w:rsidR="00473F9C" w:rsidRPr="00DE6B63">
            <w:fldChar w:fldCharType="begin"/>
          </w:r>
          <w:r w:rsidR="00473F9C" w:rsidRPr="00DE6B63">
            <w:rPr>
              <w:lang w:eastAsia="de-DE"/>
            </w:rPr>
            <w:instrText xml:space="preserve"> DOCPROPERTY "CMIdata.Dok_Titel"\*CHARFORMAT </w:instrText>
          </w:r>
          <w:r w:rsidR="00473F9C" w:rsidRPr="00DE6B63">
            <w:fldChar w:fldCharType="separate"/>
          </w:r>
          <w:r w:rsidR="00473F9C" w:rsidRPr="00DE6B63">
            <w:rPr>
              <w:lang w:eastAsia="de-DE"/>
            </w:rPr>
            <w:instrText>CMIdata.Dok_Titel</w:instrText>
          </w:r>
          <w:r w:rsidR="00473F9C" w:rsidRPr="00DE6B63">
            <w:fldChar w:fldCharType="end"/>
          </w:r>
          <w:r w:rsidR="00473F9C" w:rsidRPr="00DE6B63">
            <w:rPr>
              <w:lang w:eastAsia="de-DE"/>
            </w:rPr>
            <w:instrText xml:space="preserve">" \* MERGEFORMAT </w:instrText>
          </w:r>
          <w:r w:rsidR="00473F9C" w:rsidRPr="00DE6B63">
            <w:fldChar w:fldCharType="end"/>
          </w:r>
        </w:p>
      </w:tc>
      <w:tc>
        <w:tcPr>
          <w:tcW w:w="2951" w:type="dxa"/>
        </w:tcPr>
        <w:p w:rsidR="00473F9C" w:rsidRPr="00DE6B63" w:rsidRDefault="00473F9C" w:rsidP="00C22A5F">
          <w:pPr>
            <w:pStyle w:val="Fusszeile-Seite"/>
            <w:rPr>
              <w:lang w:eastAsia="de-DE"/>
            </w:rPr>
          </w:pPr>
          <w:r w:rsidRPr="00DE6B63">
            <w:rPr>
              <w:lang w:eastAsia="de-DE"/>
            </w:rPr>
            <w:fldChar w:fldCharType="begin"/>
          </w:r>
          <w:r w:rsidRPr="00DE6B63">
            <w:rPr>
              <w:lang w:eastAsia="de-DE"/>
            </w:rPr>
            <w:instrText xml:space="preserve"> IF </w:instrText>
          </w:r>
          <w:r w:rsidRPr="00DE6B63">
            <w:rPr>
              <w:lang w:eastAsia="de-DE"/>
            </w:rPr>
            <w:fldChar w:fldCharType="begin"/>
          </w:r>
          <w:r w:rsidRPr="00DE6B63">
            <w:rPr>
              <w:lang w:eastAsia="de-DE"/>
            </w:rPr>
            <w:instrText xml:space="preserve"> NUMPAGES </w:instrText>
          </w:r>
          <w:r w:rsidRPr="00DE6B63">
            <w:rPr>
              <w:lang w:eastAsia="de-DE"/>
            </w:rPr>
            <w:fldChar w:fldCharType="separate"/>
          </w:r>
          <w:r w:rsidR="0062034E">
            <w:rPr>
              <w:noProof/>
              <w:lang w:eastAsia="de-DE"/>
            </w:rPr>
            <w:instrText>2</w:instrText>
          </w:r>
          <w:r w:rsidRPr="00DE6B63">
            <w:rPr>
              <w:lang w:eastAsia="de-DE"/>
            </w:rPr>
            <w:fldChar w:fldCharType="end"/>
          </w:r>
          <w:r w:rsidRPr="00DE6B63">
            <w:rPr>
              <w:lang w:eastAsia="de-DE"/>
            </w:rPr>
            <w:instrText xml:space="preserve"> &gt; "1" "</w:instrText>
          </w:r>
          <w:r w:rsidRPr="00DE6B63">
            <w:rPr>
              <w:lang w:eastAsia="de-DE"/>
            </w:rPr>
            <w:fldChar w:fldCharType="begin"/>
          </w:r>
          <w:r w:rsidRPr="00DE6B63">
            <w:rPr>
              <w:lang w:eastAsia="de-DE"/>
            </w:rPr>
            <w:instrText xml:space="preserve"> IF </w:instrText>
          </w:r>
          <w:r w:rsidRPr="00DE6B63">
            <w:rPr>
              <w:lang w:eastAsia="de-DE"/>
            </w:rPr>
            <w:fldChar w:fldCharType="begin"/>
          </w:r>
          <w:r w:rsidRPr="00DE6B63">
            <w:rPr>
              <w:lang w:eastAsia="de-DE"/>
            </w:rPr>
            <w:instrText xml:space="preserve"> DOCPROPERTY "Doc.Page"\*CHARFORMAT </w:instrText>
          </w:r>
          <w:r w:rsidRPr="00DE6B63">
            <w:rPr>
              <w:lang w:eastAsia="de-DE"/>
            </w:rPr>
            <w:fldChar w:fldCharType="separate"/>
          </w:r>
          <w:r w:rsidR="007D746F">
            <w:rPr>
              <w:lang w:eastAsia="de-DE"/>
            </w:rPr>
            <w:instrText>Seite</w:instrText>
          </w:r>
          <w:r w:rsidRPr="00DE6B63">
            <w:rPr>
              <w:lang w:eastAsia="de-DE"/>
            </w:rPr>
            <w:fldChar w:fldCharType="end"/>
          </w:r>
          <w:r w:rsidRPr="00DE6B63">
            <w:rPr>
              <w:lang w:eastAsia="de-DE"/>
            </w:rPr>
            <w:instrText xml:space="preserve"> = "" "Seite" "</w:instrText>
          </w:r>
          <w:r w:rsidRPr="00DE6B63">
            <w:rPr>
              <w:lang w:eastAsia="de-DE"/>
            </w:rPr>
            <w:fldChar w:fldCharType="begin"/>
          </w:r>
          <w:r w:rsidRPr="00DE6B63">
            <w:rPr>
              <w:lang w:eastAsia="de-DE"/>
            </w:rPr>
            <w:instrText xml:space="preserve"> IF </w:instrText>
          </w:r>
          <w:r w:rsidRPr="00DE6B63">
            <w:rPr>
              <w:lang w:eastAsia="de-DE"/>
            </w:rPr>
            <w:fldChar w:fldCharType="begin"/>
          </w:r>
          <w:r w:rsidRPr="00DE6B63">
            <w:rPr>
              <w:lang w:eastAsia="de-DE"/>
            </w:rPr>
            <w:instrText xml:space="preserve"> DOCPROPERTY "Doc.Page"\*CHARFORMAT </w:instrText>
          </w:r>
          <w:r w:rsidRPr="00DE6B63">
            <w:rPr>
              <w:lang w:eastAsia="de-DE"/>
            </w:rPr>
            <w:fldChar w:fldCharType="separate"/>
          </w:r>
          <w:r w:rsidR="007D746F">
            <w:rPr>
              <w:lang w:eastAsia="de-DE"/>
            </w:rPr>
            <w:instrText>Seite</w:instrText>
          </w:r>
          <w:r w:rsidRPr="00DE6B63">
            <w:rPr>
              <w:lang w:eastAsia="de-DE"/>
            </w:rPr>
            <w:fldChar w:fldCharType="end"/>
          </w:r>
          <w:r w:rsidRPr="00DE6B63">
            <w:rPr>
              <w:lang w:eastAsia="de-DE"/>
            </w:rPr>
            <w:instrText xml:space="preserve"> = "Doc.Page" "Seite" "</w:instrText>
          </w:r>
          <w:r w:rsidRPr="00DE6B63">
            <w:rPr>
              <w:lang w:eastAsia="de-DE"/>
            </w:rPr>
            <w:fldChar w:fldCharType="begin"/>
          </w:r>
          <w:r w:rsidRPr="00DE6B63">
            <w:rPr>
              <w:lang w:eastAsia="de-DE"/>
            </w:rPr>
            <w:instrText xml:space="preserve"> DOCPROPERTY "Doc.Page"\*CHARFORMAT </w:instrText>
          </w:r>
          <w:r w:rsidR="005E6DD3">
            <w:rPr>
              <w:lang w:eastAsia="de-DE"/>
            </w:rPr>
            <w:fldChar w:fldCharType="separate"/>
          </w:r>
          <w:r w:rsidR="007D746F">
            <w:rPr>
              <w:lang w:eastAsia="de-DE"/>
            </w:rPr>
            <w:instrText>Seite</w:instrText>
          </w:r>
          <w:r w:rsidRPr="00DE6B63">
            <w:rPr>
              <w:lang w:eastAsia="de-DE"/>
            </w:rPr>
            <w:fldChar w:fldCharType="end"/>
          </w:r>
          <w:r w:rsidRPr="00DE6B63">
            <w:rPr>
              <w:lang w:eastAsia="de-DE"/>
            </w:rPr>
            <w:instrText xml:space="preserve">" </w:instrText>
          </w:r>
          <w:r w:rsidRPr="00DE6B63">
            <w:rPr>
              <w:lang w:eastAsia="de-DE"/>
            </w:rPr>
            <w:fldChar w:fldCharType="separate"/>
          </w:r>
          <w:r w:rsidR="007D746F">
            <w:rPr>
              <w:noProof/>
              <w:lang w:eastAsia="de-DE"/>
            </w:rPr>
            <w:instrText>Seite</w:instrText>
          </w:r>
          <w:r w:rsidRPr="00DE6B63">
            <w:rPr>
              <w:lang w:eastAsia="de-DE"/>
            </w:rPr>
            <w:fldChar w:fldCharType="end"/>
          </w:r>
          <w:r w:rsidRPr="00DE6B63">
            <w:rPr>
              <w:lang w:eastAsia="de-DE"/>
            </w:rPr>
            <w:instrText xml:space="preserve">" </w:instrText>
          </w:r>
          <w:r w:rsidRPr="00DE6B63">
            <w:rPr>
              <w:lang w:eastAsia="de-DE"/>
            </w:rPr>
            <w:fldChar w:fldCharType="separate"/>
          </w:r>
          <w:r w:rsidR="0062034E">
            <w:rPr>
              <w:noProof/>
              <w:lang w:eastAsia="de-DE"/>
            </w:rPr>
            <w:instrText>Seite</w:instrText>
          </w:r>
          <w:r w:rsidRPr="00DE6B63">
            <w:rPr>
              <w:lang w:eastAsia="de-DE"/>
            </w:rPr>
            <w:fldChar w:fldCharType="end"/>
          </w:r>
          <w:r w:rsidRPr="00DE6B63">
            <w:rPr>
              <w:lang w:eastAsia="de-DE"/>
            </w:rPr>
            <w:instrText xml:space="preserve"> </w:instrText>
          </w:r>
          <w:r w:rsidRPr="00DE6B63">
            <w:rPr>
              <w:lang w:eastAsia="de-DE"/>
            </w:rPr>
            <w:fldChar w:fldCharType="begin"/>
          </w:r>
          <w:r w:rsidRPr="00DE6B63">
            <w:rPr>
              <w:lang w:eastAsia="de-DE"/>
            </w:rPr>
            <w:instrText xml:space="preserve"> PAGE </w:instrText>
          </w:r>
          <w:r w:rsidRPr="00DE6B63">
            <w:rPr>
              <w:lang w:eastAsia="de-DE"/>
            </w:rPr>
            <w:fldChar w:fldCharType="separate"/>
          </w:r>
          <w:r w:rsidR="0062034E">
            <w:rPr>
              <w:noProof/>
              <w:lang w:eastAsia="de-DE"/>
            </w:rPr>
            <w:instrText>1</w:instrText>
          </w:r>
          <w:r w:rsidRPr="00DE6B63">
            <w:rPr>
              <w:lang w:eastAsia="de-DE"/>
            </w:rPr>
            <w:fldChar w:fldCharType="end"/>
          </w:r>
          <w:r w:rsidRPr="00DE6B63">
            <w:rPr>
              <w:lang w:eastAsia="de-DE"/>
            </w:rPr>
            <w:instrText xml:space="preserve"> </w:instrText>
          </w:r>
          <w:r w:rsidRPr="00DE6B63">
            <w:rPr>
              <w:lang w:eastAsia="de-DE"/>
            </w:rPr>
            <w:fldChar w:fldCharType="begin"/>
          </w:r>
          <w:r w:rsidRPr="00DE6B63">
            <w:rPr>
              <w:lang w:eastAsia="de-DE"/>
            </w:rPr>
            <w:instrText xml:space="preserve"> IF </w:instrText>
          </w:r>
          <w:r w:rsidRPr="00DE6B63">
            <w:rPr>
              <w:lang w:eastAsia="de-DE"/>
            </w:rPr>
            <w:fldChar w:fldCharType="begin"/>
          </w:r>
          <w:r w:rsidRPr="00DE6B63">
            <w:rPr>
              <w:lang w:eastAsia="de-DE"/>
            </w:rPr>
            <w:instrText xml:space="preserve"> DOCPROPERTY "Doc.of"\*CHARFORMAT </w:instrText>
          </w:r>
          <w:r w:rsidRPr="00DE6B63">
            <w:rPr>
              <w:lang w:eastAsia="de-DE"/>
            </w:rPr>
            <w:fldChar w:fldCharType="separate"/>
          </w:r>
          <w:r w:rsidR="007D746F">
            <w:rPr>
              <w:lang w:eastAsia="de-DE"/>
            </w:rPr>
            <w:instrText>von</w:instrText>
          </w:r>
          <w:r w:rsidRPr="00DE6B63">
            <w:rPr>
              <w:lang w:eastAsia="de-DE"/>
            </w:rPr>
            <w:fldChar w:fldCharType="end"/>
          </w:r>
          <w:r w:rsidRPr="00DE6B63">
            <w:rPr>
              <w:lang w:eastAsia="de-DE"/>
            </w:rPr>
            <w:instrText xml:space="preserve"> = "" "von" "</w:instrText>
          </w:r>
          <w:r w:rsidRPr="00DE6B63">
            <w:rPr>
              <w:lang w:eastAsia="de-DE"/>
            </w:rPr>
            <w:fldChar w:fldCharType="begin"/>
          </w:r>
          <w:r w:rsidRPr="00DE6B63">
            <w:rPr>
              <w:lang w:eastAsia="de-DE"/>
            </w:rPr>
            <w:instrText xml:space="preserve"> IF </w:instrText>
          </w:r>
          <w:r w:rsidRPr="00DE6B63">
            <w:rPr>
              <w:lang w:eastAsia="de-DE"/>
            </w:rPr>
            <w:fldChar w:fldCharType="begin"/>
          </w:r>
          <w:r w:rsidRPr="00DE6B63">
            <w:rPr>
              <w:lang w:eastAsia="de-DE"/>
            </w:rPr>
            <w:instrText xml:space="preserve"> DOCPROPERTY "Doc.of"\*CHARFORMAT </w:instrText>
          </w:r>
          <w:r w:rsidRPr="00DE6B63">
            <w:rPr>
              <w:lang w:eastAsia="de-DE"/>
            </w:rPr>
            <w:fldChar w:fldCharType="separate"/>
          </w:r>
          <w:r w:rsidR="007D746F">
            <w:rPr>
              <w:lang w:eastAsia="de-DE"/>
            </w:rPr>
            <w:instrText>von</w:instrText>
          </w:r>
          <w:r w:rsidRPr="00DE6B63">
            <w:rPr>
              <w:lang w:eastAsia="de-DE"/>
            </w:rPr>
            <w:fldChar w:fldCharType="end"/>
          </w:r>
          <w:r w:rsidRPr="00DE6B63">
            <w:rPr>
              <w:lang w:eastAsia="de-DE"/>
            </w:rPr>
            <w:instrText xml:space="preserve"> = "Doc.of" "von" "</w:instrText>
          </w:r>
          <w:r w:rsidRPr="00DE6B63">
            <w:rPr>
              <w:lang w:eastAsia="de-DE"/>
            </w:rPr>
            <w:fldChar w:fldCharType="begin"/>
          </w:r>
          <w:r w:rsidRPr="00DE6B63">
            <w:rPr>
              <w:lang w:eastAsia="de-DE"/>
            </w:rPr>
            <w:instrText xml:space="preserve"> DOCPROPERTY "Doc.of"\*CHARFORMAT </w:instrText>
          </w:r>
          <w:r w:rsidRPr="00DE6B63">
            <w:rPr>
              <w:lang w:eastAsia="de-DE"/>
            </w:rPr>
            <w:fldChar w:fldCharType="separate"/>
          </w:r>
          <w:r w:rsidR="007D746F">
            <w:rPr>
              <w:lang w:eastAsia="de-DE"/>
            </w:rPr>
            <w:instrText>von</w:instrText>
          </w:r>
          <w:r w:rsidRPr="00DE6B63">
            <w:rPr>
              <w:lang w:eastAsia="de-DE"/>
            </w:rPr>
            <w:fldChar w:fldCharType="end"/>
          </w:r>
          <w:r w:rsidRPr="00DE6B63">
            <w:rPr>
              <w:lang w:eastAsia="de-DE"/>
            </w:rPr>
            <w:instrText xml:space="preserve">" </w:instrText>
          </w:r>
          <w:r w:rsidRPr="00DE6B63">
            <w:rPr>
              <w:lang w:eastAsia="de-DE"/>
            </w:rPr>
            <w:fldChar w:fldCharType="separate"/>
          </w:r>
          <w:r w:rsidR="007D746F">
            <w:rPr>
              <w:noProof/>
              <w:lang w:eastAsia="de-DE"/>
            </w:rPr>
            <w:instrText>von</w:instrText>
          </w:r>
          <w:r w:rsidRPr="00DE6B63">
            <w:rPr>
              <w:lang w:eastAsia="de-DE"/>
            </w:rPr>
            <w:fldChar w:fldCharType="end"/>
          </w:r>
          <w:r w:rsidRPr="00DE6B63">
            <w:rPr>
              <w:lang w:eastAsia="de-DE"/>
            </w:rPr>
            <w:instrText xml:space="preserve">" </w:instrText>
          </w:r>
          <w:r w:rsidRPr="00DE6B63">
            <w:rPr>
              <w:lang w:eastAsia="de-DE"/>
            </w:rPr>
            <w:fldChar w:fldCharType="separate"/>
          </w:r>
          <w:r w:rsidR="0062034E">
            <w:rPr>
              <w:noProof/>
              <w:lang w:eastAsia="de-DE"/>
            </w:rPr>
            <w:instrText>von</w:instrText>
          </w:r>
          <w:r w:rsidRPr="00DE6B63">
            <w:rPr>
              <w:lang w:eastAsia="de-DE"/>
            </w:rPr>
            <w:fldChar w:fldCharType="end"/>
          </w:r>
          <w:r w:rsidRPr="00DE6B63">
            <w:rPr>
              <w:lang w:eastAsia="de-DE"/>
            </w:rPr>
            <w:instrText xml:space="preserve"> </w:instrText>
          </w:r>
          <w:r w:rsidRPr="00DE6B63">
            <w:rPr>
              <w:lang w:eastAsia="de-DE"/>
            </w:rPr>
            <w:fldChar w:fldCharType="begin"/>
          </w:r>
          <w:r w:rsidRPr="00DE6B63">
            <w:rPr>
              <w:lang w:eastAsia="de-DE"/>
            </w:rPr>
            <w:instrText xml:space="preserve"> NUMPAGES </w:instrText>
          </w:r>
          <w:r w:rsidRPr="00DE6B63">
            <w:rPr>
              <w:lang w:eastAsia="de-DE"/>
            </w:rPr>
            <w:fldChar w:fldCharType="separate"/>
          </w:r>
          <w:r w:rsidR="0062034E">
            <w:rPr>
              <w:noProof/>
              <w:lang w:eastAsia="de-DE"/>
            </w:rPr>
            <w:instrText>2</w:instrText>
          </w:r>
          <w:r w:rsidRPr="00DE6B63">
            <w:rPr>
              <w:lang w:eastAsia="de-DE"/>
            </w:rPr>
            <w:fldChar w:fldCharType="end"/>
          </w:r>
          <w:r w:rsidRPr="00DE6B63">
            <w:rPr>
              <w:lang w:eastAsia="de-DE"/>
            </w:rPr>
            <w:instrText>"" "</w:instrText>
          </w:r>
          <w:r w:rsidRPr="00DE6B63">
            <w:rPr>
              <w:lang w:eastAsia="de-DE"/>
            </w:rPr>
            <w:fldChar w:fldCharType="separate"/>
          </w:r>
          <w:r w:rsidR="0062034E">
            <w:rPr>
              <w:noProof/>
              <w:lang w:eastAsia="de-DE"/>
            </w:rPr>
            <w:t>Seite</w:t>
          </w:r>
          <w:r w:rsidR="0062034E" w:rsidRPr="00DE6B63">
            <w:rPr>
              <w:noProof/>
              <w:lang w:eastAsia="de-DE"/>
            </w:rPr>
            <w:t xml:space="preserve"> </w:t>
          </w:r>
          <w:r w:rsidR="0062034E">
            <w:rPr>
              <w:noProof/>
              <w:lang w:eastAsia="de-DE"/>
            </w:rPr>
            <w:t>1</w:t>
          </w:r>
          <w:r w:rsidR="0062034E" w:rsidRPr="00DE6B63">
            <w:rPr>
              <w:noProof/>
              <w:lang w:eastAsia="de-DE"/>
            </w:rPr>
            <w:t xml:space="preserve"> </w:t>
          </w:r>
          <w:r w:rsidR="0062034E">
            <w:rPr>
              <w:noProof/>
              <w:lang w:eastAsia="de-DE"/>
            </w:rPr>
            <w:t>von</w:t>
          </w:r>
          <w:r w:rsidR="0062034E" w:rsidRPr="00DE6B63">
            <w:rPr>
              <w:noProof/>
              <w:lang w:eastAsia="de-DE"/>
            </w:rPr>
            <w:t xml:space="preserve"> </w:t>
          </w:r>
          <w:r w:rsidR="0062034E">
            <w:rPr>
              <w:noProof/>
              <w:lang w:eastAsia="de-DE"/>
            </w:rPr>
            <w:t>2</w:t>
          </w:r>
          <w:r w:rsidRPr="00DE6B63">
            <w:rPr>
              <w:lang w:eastAsia="de-DE"/>
            </w:rPr>
            <w:fldChar w:fldCharType="end"/>
          </w:r>
        </w:p>
      </w:tc>
    </w:tr>
    <w:tr w:rsidR="00473F9C" w:rsidRPr="00DE6B63" w:rsidTr="005D0B28">
      <w:tc>
        <w:tcPr>
          <w:tcW w:w="6177" w:type="dxa"/>
          <w:vAlign w:val="center"/>
        </w:tcPr>
        <w:p w:rsidR="00473F9C" w:rsidRPr="00DE6B63" w:rsidRDefault="00473F9C" w:rsidP="003D3E87">
          <w:pPr>
            <w:pStyle w:val="Fusszeile-Pfad"/>
            <w:rPr>
              <w:color w:val="auto"/>
              <w:szCs w:val="12"/>
            </w:rPr>
          </w:pPr>
          <w:bookmarkStart w:id="1" w:name="FusszeileErsteSeite" w:colFirst="0" w:colLast="0"/>
        </w:p>
      </w:tc>
      <w:tc>
        <w:tcPr>
          <w:tcW w:w="2951" w:type="dxa"/>
        </w:tcPr>
        <w:p w:rsidR="00473F9C" w:rsidRPr="00DE6B63" w:rsidRDefault="00473F9C" w:rsidP="003D3E87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1"/>
  </w:tbl>
  <w:p w:rsidR="00473F9C" w:rsidRPr="00DE6B63" w:rsidRDefault="00473F9C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F9C" w:rsidRDefault="00473F9C">
    <w:pPr>
      <w:rPr>
        <w:sz w:val="2"/>
      </w:rPr>
    </w:pPr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473F9C" w:rsidTr="005D0B28">
      <w:tc>
        <w:tcPr>
          <w:tcW w:w="6177" w:type="dxa"/>
          <w:vAlign w:val="center"/>
        </w:tcPr>
        <w:p w:rsidR="00473F9C" w:rsidRPr="007970F5" w:rsidRDefault="00473F9C" w:rsidP="00C22A5F">
          <w:pPr>
            <w:pStyle w:val="Fusszeile"/>
            <w:rPr>
              <w:lang w:val="en-US"/>
            </w:rPr>
          </w:pP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IF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"CMIdata.G_Signatur"\*CHARFORMAT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= ""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IF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"CMIdata.G_Laufnummer"\*CHARFORMAT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= "" ""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"CMIdata.G_Laufnummer"\*CHARFORMAT </w:instrText>
          </w:r>
          <w:r w:rsidRPr="00F82120">
            <w:fldChar w:fldCharType="separate"/>
          </w:r>
          <w:r w:rsidRPr="007970F5">
            <w:rPr>
              <w:lang w:val="en-US" w:eastAsia="de-DE"/>
            </w:rPr>
            <w:instrText>CMIdata.G_Laufnummer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/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"CMIdata.Dok_Titel"\*CHARFORMAT </w:instrText>
          </w:r>
          <w:r w:rsidRPr="00F82120">
            <w:fldChar w:fldCharType="separate"/>
          </w:r>
          <w:r w:rsidRPr="007970F5">
            <w:rPr>
              <w:lang w:val="en-US" w:eastAsia="de-DE"/>
            </w:rPr>
            <w:instrText>CMIdata.Dok_Titel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" \* MERGEFORMAT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>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"CMIdata.G_Signatur"\*CHARFORMAT </w:instrText>
          </w:r>
          <w:r w:rsidRPr="00F82120">
            <w:fldChar w:fldCharType="separate"/>
          </w:r>
          <w:r>
            <w:rPr>
              <w:lang w:val="en-US" w:eastAsia="de-DE"/>
            </w:rPr>
            <w:instrText>CMIdata.G_Signatur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/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"CMIdata.Dok_Titel"\*CHARFORMAT </w:instrText>
          </w:r>
          <w:r w:rsidRPr="00F82120">
            <w:fldChar w:fldCharType="separate"/>
          </w:r>
          <w:r>
            <w:rPr>
              <w:lang w:val="en-US" w:eastAsia="de-DE"/>
            </w:rPr>
            <w:instrText>CMIdata.Dok_Titel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" \* MERGEFORMAT </w:instrText>
          </w:r>
          <w:r w:rsidRPr="00F82120">
            <w:fldChar w:fldCharType="end"/>
          </w:r>
        </w:p>
      </w:tc>
      <w:tc>
        <w:tcPr>
          <w:tcW w:w="2951" w:type="dxa"/>
        </w:tcPr>
        <w:p w:rsidR="00473F9C" w:rsidRPr="00F82120" w:rsidRDefault="00473F9C" w:rsidP="00C22A5F">
          <w:pPr>
            <w:pStyle w:val="Fusszeile-Seite"/>
            <w:rPr>
              <w:lang w:eastAsia="de-DE"/>
            </w:rPr>
          </w:pP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"Doc.Page"\*CHARFORMAT </w:instrText>
          </w:r>
          <w:r>
            <w:rPr>
              <w:lang w:eastAsia="de-DE"/>
            </w:rPr>
            <w:fldChar w:fldCharType="separate"/>
          </w:r>
          <w:r w:rsidR="007D746F">
            <w:rPr>
              <w:lang w:eastAsia="de-DE"/>
            </w:rPr>
            <w:t>Seite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PAGE </w:instrText>
          </w:r>
          <w:r w:rsidRPr="00F82120">
            <w:rPr>
              <w:lang w:eastAsia="de-DE"/>
            </w:rPr>
            <w:fldChar w:fldCharType="separate"/>
          </w:r>
          <w:r w:rsidR="0062034E">
            <w:rPr>
              <w:noProof/>
              <w:lang w:eastAsia="de-DE"/>
            </w:rPr>
            <w:t>2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"Doc.of"\*CHARFORMAT </w:instrText>
          </w:r>
          <w:r>
            <w:rPr>
              <w:lang w:eastAsia="de-DE"/>
            </w:rPr>
            <w:fldChar w:fldCharType="separate"/>
          </w:r>
          <w:r w:rsidR="007D746F">
            <w:rPr>
              <w:lang w:eastAsia="de-DE"/>
            </w:rPr>
            <w:t>von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SECTIONPAGES  </w:instrText>
          </w:r>
          <w:r w:rsidRPr="00F82120">
            <w:rPr>
              <w:lang w:eastAsia="de-DE"/>
            </w:rPr>
            <w:fldChar w:fldCharType="separate"/>
          </w:r>
          <w:r w:rsidR="0062034E">
            <w:rPr>
              <w:noProof/>
              <w:lang w:eastAsia="de-DE"/>
            </w:rPr>
            <w:t>2</w:t>
          </w:r>
          <w:r w:rsidRPr="00F82120">
            <w:rPr>
              <w:lang w:eastAsia="de-DE"/>
            </w:rPr>
            <w:fldChar w:fldCharType="end"/>
          </w:r>
        </w:p>
      </w:tc>
    </w:tr>
    <w:tr w:rsidR="00473F9C" w:rsidTr="005D0B28">
      <w:tc>
        <w:tcPr>
          <w:tcW w:w="6177" w:type="dxa"/>
          <w:vAlign w:val="center"/>
        </w:tcPr>
        <w:p w:rsidR="00473F9C" w:rsidRPr="00B97F1C" w:rsidRDefault="00473F9C" w:rsidP="009500C4">
          <w:pPr>
            <w:pStyle w:val="Fusszeile-Pfad"/>
            <w:rPr>
              <w:lang w:eastAsia="de-DE"/>
            </w:rPr>
          </w:pPr>
          <w:bookmarkStart w:id="4" w:name="FusszeileFolgeseiten" w:colFirst="0" w:colLast="0"/>
        </w:p>
      </w:tc>
      <w:tc>
        <w:tcPr>
          <w:tcW w:w="2951" w:type="dxa"/>
        </w:tcPr>
        <w:p w:rsidR="00473F9C" w:rsidRPr="009500C4" w:rsidRDefault="00473F9C" w:rsidP="003D3E87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4"/>
  </w:tbl>
  <w:p w:rsidR="00473F9C" w:rsidRDefault="00473F9C">
    <w:pPr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F9C" w:rsidRPr="00817FA7" w:rsidRDefault="00473F9C">
    <w:r>
      <w:fldChar w:fldCharType="begin"/>
    </w:r>
    <w:r w:rsidRPr="00817FA7">
      <w:instrText xml:space="preserve"> if </w:instrText>
    </w:r>
    <w:r>
      <w:fldChar w:fldCharType="begin"/>
    </w:r>
    <w:r w:rsidRPr="00817FA7">
      <w:instrText xml:space="preserve"> DOCPROPERTY "Outputprofile.Internal.Draft"\*CHARFORMAT \&lt;OawJumpToField value=0/&gt;</w:instrText>
    </w:r>
    <w:r>
      <w:fldChar w:fldCharType="separate"/>
    </w:r>
    <w:r w:rsidR="007D746F">
      <w:rPr>
        <w:b/>
        <w:bCs/>
        <w:lang w:val="de-DE"/>
      </w:rPr>
      <w:instrText>Fehler! Unbekannter Name für Dokument-Eigenschaft.</w:instrText>
    </w:r>
    <w:r>
      <w:fldChar w:fldCharType="end"/>
    </w:r>
    <w:r w:rsidRPr="00817FA7"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7D746F">
      <w:rPr>
        <w:noProof/>
      </w:rPr>
      <w:instrText>11.09.2023, 10:19:40</w:instrText>
    </w:r>
    <w:r>
      <w:fldChar w:fldCharType="end"/>
    </w:r>
    <w:r w:rsidRPr="00817FA7">
      <w:instrText xml:space="preserve">, </w:instrText>
    </w:r>
    <w:r>
      <w:fldChar w:fldCharType="begin"/>
    </w:r>
    <w:r w:rsidRPr="00817FA7">
      <w:instrText xml:space="preserve"> FILENAME  \p  \* MERGEFORMAT </w:instrText>
    </w:r>
    <w:r>
      <w:fldChar w:fldCharType="separate"/>
    </w:r>
    <w:r w:rsidR="007D746F">
      <w:rPr>
        <w:noProof/>
      </w:rPr>
      <w:instrText>H:\Zwischenablage\Gesuch um Prüfungsfreie Aufnahme.docx</w:instrText>
    </w:r>
    <w:r>
      <w:fldChar w:fldCharType="end"/>
    </w:r>
    <w:r w:rsidRPr="00817FA7">
      <w:instrText>" \&lt;OawJumpToField value=0/&gt;</w:instrText>
    </w:r>
    <w:r>
      <w:fldChar w:fldCharType="separate"/>
    </w:r>
    <w:r w:rsidR="007D746F">
      <w:rPr>
        <w:noProof/>
      </w:rPr>
      <w:t>11.09.2023, 10:19:40</w:t>
    </w:r>
    <w:r w:rsidR="007D746F" w:rsidRPr="00817FA7">
      <w:rPr>
        <w:noProof/>
      </w:rPr>
      <w:t xml:space="preserve">, </w:t>
    </w:r>
    <w:r w:rsidR="007D746F">
      <w:rPr>
        <w:noProof/>
      </w:rPr>
      <w:t>H:\Zwischenablage\Gesuch um Prüfungsfreie Aufnahme.docx</w:t>
    </w:r>
    <w:r>
      <w:fldChar w:fldCharType="end"/>
    </w:r>
    <w:r>
      <w:fldChar w:fldCharType="begin"/>
    </w:r>
    <w:r w:rsidRPr="00817FA7">
      <w:instrText xml:space="preserve"> if </w:instrText>
    </w:r>
    <w:r>
      <w:fldChar w:fldCharType="begin"/>
    </w:r>
    <w:r w:rsidRPr="00817FA7">
      <w:instrText xml:space="preserve"> DOCPROPERTY "Outputprofile.Internal.Original"\*CHARFORMAT \&lt;OawJumpToField value=0/&gt;</w:instrText>
    </w:r>
    <w:r>
      <w:fldChar w:fldCharType="separate"/>
    </w:r>
    <w:r w:rsidR="007D746F">
      <w:rPr>
        <w:b/>
        <w:bCs/>
        <w:lang w:val="de-DE"/>
      </w:rPr>
      <w:instrText>Fehler! Unbekannter Name für Dokument-Eigenschaft.</w:instrText>
    </w:r>
    <w:r>
      <w:fldChar w:fldCharType="end"/>
    </w:r>
    <w:r w:rsidRPr="00817FA7"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7D746F">
      <w:rPr>
        <w:noProof/>
      </w:rPr>
      <w:instrText>11.09.2023</w:instrText>
    </w:r>
    <w:r>
      <w:fldChar w:fldCharType="end"/>
    </w:r>
    <w:r w:rsidRPr="00817FA7">
      <w:instrText xml:space="preserve">, </w:instrText>
    </w:r>
    <w:r>
      <w:fldChar w:fldCharType="begin"/>
    </w:r>
    <w:r w:rsidRPr="00817FA7">
      <w:instrText xml:space="preserve"> FILENAME  \p  \* MERGEFORMAT </w:instrText>
    </w:r>
    <w:r>
      <w:fldChar w:fldCharType="separate"/>
    </w:r>
    <w:r w:rsidR="007D746F">
      <w:rPr>
        <w:noProof/>
      </w:rPr>
      <w:instrText>H:\Zwischenablage\Gesuch um Prüfungsfreie Aufnahme.docx</w:instrText>
    </w:r>
    <w:r>
      <w:fldChar w:fldCharType="end"/>
    </w:r>
    <w:r w:rsidRPr="00817FA7">
      <w:instrText>" \&lt;OawJumpToField value=0/&gt;</w:instrText>
    </w:r>
    <w:r>
      <w:fldChar w:fldCharType="separate"/>
    </w:r>
    <w:r w:rsidR="007D746F">
      <w:rPr>
        <w:noProof/>
      </w:rPr>
      <w:t>11.09.2023</w:t>
    </w:r>
    <w:r w:rsidR="007D746F" w:rsidRPr="00817FA7">
      <w:rPr>
        <w:noProof/>
      </w:rPr>
      <w:t xml:space="preserve">, </w:t>
    </w:r>
    <w:r w:rsidR="007D746F">
      <w:rPr>
        <w:noProof/>
      </w:rPr>
      <w:t>H:\Zwischenablage\Gesuch um Prüfungsfreie Aufnahme.docx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F9C" w:rsidRPr="00DE6B63" w:rsidRDefault="00473F9C">
      <w:r w:rsidRPr="00DE6B63">
        <w:separator/>
      </w:r>
    </w:p>
  </w:footnote>
  <w:footnote w:type="continuationSeparator" w:id="0">
    <w:p w:rsidR="00473F9C" w:rsidRPr="00DE6B63" w:rsidRDefault="00473F9C">
      <w:r w:rsidRPr="00DE6B6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F9C" w:rsidRPr="00DE6B63" w:rsidRDefault="00473F9C" w:rsidP="00DE6B63">
    <w:r w:rsidRPr="00DE6B63">
      <w:rPr>
        <w:noProof/>
      </w:rPr>
      <w:drawing>
        <wp:anchor distT="0" distB="0" distL="114300" distR="114300" simplePos="0" relativeHeight="251661312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0" b="0"/>
          <wp:wrapNone/>
          <wp:docPr id="4" name="7eb0bb3a-c43c-446f-a921-de0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E6B63">
      <w:t> </w:t>
    </w:r>
  </w:p>
  <w:p w:rsidR="00473F9C" w:rsidRPr="00DE6B63" w:rsidRDefault="00473F9C" w:rsidP="00DE6B63">
    <w:r w:rsidRPr="00DE6B63">
      <w:rPr>
        <w:noProof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79500" cy="10691495"/>
          <wp:effectExtent l="0" t="0" r="6350" b="0"/>
          <wp:wrapNone/>
          <wp:docPr id="3" name="dfcb3621-5d45-4e40-af11-2f4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E6B63"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F9C" w:rsidRPr="0051144A" w:rsidRDefault="00473F9C" w:rsidP="003D3E87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F9C" w:rsidRDefault="00473F9C">
    <w:pPr>
      <w:spacing w:line="20" w:lineRule="exact"/>
      <w:rPr>
        <w:sz w:val="2"/>
        <w:szCs w:val="2"/>
      </w:rPr>
    </w:pPr>
  </w:p>
  <w:p w:rsidR="00473F9C" w:rsidRPr="00473DA5" w:rsidRDefault="00473F9C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3B61E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B8F5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567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C3D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DE07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2883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1EBD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3EE4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F45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0C54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A062D"/>
    <w:multiLevelType w:val="hybridMultilevel"/>
    <w:tmpl w:val="A3C43C22"/>
    <w:lvl w:ilvl="0" w:tplc="BC92A190">
      <w:start w:val="1"/>
      <w:numFmt w:val="decimal"/>
      <w:lvlText w:val="%1."/>
      <w:lvlJc w:val="left"/>
      <w:pPr>
        <w:ind w:left="27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999" w:hanging="360"/>
      </w:pPr>
    </w:lvl>
    <w:lvl w:ilvl="2" w:tplc="0807001B" w:tentative="1">
      <w:start w:val="1"/>
      <w:numFmt w:val="lowerRoman"/>
      <w:lvlText w:val="%3."/>
      <w:lvlJc w:val="right"/>
      <w:pPr>
        <w:ind w:left="1719" w:hanging="180"/>
      </w:pPr>
    </w:lvl>
    <w:lvl w:ilvl="3" w:tplc="0807000F" w:tentative="1">
      <w:start w:val="1"/>
      <w:numFmt w:val="decimal"/>
      <w:lvlText w:val="%4."/>
      <w:lvlJc w:val="left"/>
      <w:pPr>
        <w:ind w:left="2439" w:hanging="360"/>
      </w:pPr>
    </w:lvl>
    <w:lvl w:ilvl="4" w:tplc="08070019" w:tentative="1">
      <w:start w:val="1"/>
      <w:numFmt w:val="lowerLetter"/>
      <w:lvlText w:val="%5."/>
      <w:lvlJc w:val="left"/>
      <w:pPr>
        <w:ind w:left="3159" w:hanging="360"/>
      </w:pPr>
    </w:lvl>
    <w:lvl w:ilvl="5" w:tplc="0807001B" w:tentative="1">
      <w:start w:val="1"/>
      <w:numFmt w:val="lowerRoman"/>
      <w:lvlText w:val="%6."/>
      <w:lvlJc w:val="right"/>
      <w:pPr>
        <w:ind w:left="3879" w:hanging="180"/>
      </w:pPr>
    </w:lvl>
    <w:lvl w:ilvl="6" w:tplc="0807000F" w:tentative="1">
      <w:start w:val="1"/>
      <w:numFmt w:val="decimal"/>
      <w:lvlText w:val="%7."/>
      <w:lvlJc w:val="left"/>
      <w:pPr>
        <w:ind w:left="4599" w:hanging="360"/>
      </w:pPr>
    </w:lvl>
    <w:lvl w:ilvl="7" w:tplc="08070019" w:tentative="1">
      <w:start w:val="1"/>
      <w:numFmt w:val="lowerLetter"/>
      <w:lvlText w:val="%8."/>
      <w:lvlJc w:val="left"/>
      <w:pPr>
        <w:ind w:left="5319" w:hanging="360"/>
      </w:pPr>
    </w:lvl>
    <w:lvl w:ilvl="8" w:tplc="0807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11" w15:restartNumberingAfterBreak="0">
    <w:nsid w:val="0D093D57"/>
    <w:multiLevelType w:val="hybridMultilevel"/>
    <w:tmpl w:val="EBEA19A6"/>
    <w:lvl w:ilvl="0" w:tplc="2CE25BE6">
      <w:start w:val="1"/>
      <w:numFmt w:val="decimal"/>
      <w:lvlText w:val="%1."/>
      <w:lvlJc w:val="left"/>
      <w:pPr>
        <w:ind w:left="27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999" w:hanging="360"/>
      </w:pPr>
    </w:lvl>
    <w:lvl w:ilvl="2" w:tplc="0807001B" w:tentative="1">
      <w:start w:val="1"/>
      <w:numFmt w:val="lowerRoman"/>
      <w:lvlText w:val="%3."/>
      <w:lvlJc w:val="right"/>
      <w:pPr>
        <w:ind w:left="1719" w:hanging="180"/>
      </w:pPr>
    </w:lvl>
    <w:lvl w:ilvl="3" w:tplc="0807000F" w:tentative="1">
      <w:start w:val="1"/>
      <w:numFmt w:val="decimal"/>
      <w:lvlText w:val="%4."/>
      <w:lvlJc w:val="left"/>
      <w:pPr>
        <w:ind w:left="2439" w:hanging="360"/>
      </w:pPr>
    </w:lvl>
    <w:lvl w:ilvl="4" w:tplc="08070019" w:tentative="1">
      <w:start w:val="1"/>
      <w:numFmt w:val="lowerLetter"/>
      <w:lvlText w:val="%5."/>
      <w:lvlJc w:val="left"/>
      <w:pPr>
        <w:ind w:left="3159" w:hanging="360"/>
      </w:pPr>
    </w:lvl>
    <w:lvl w:ilvl="5" w:tplc="0807001B" w:tentative="1">
      <w:start w:val="1"/>
      <w:numFmt w:val="lowerRoman"/>
      <w:lvlText w:val="%6."/>
      <w:lvlJc w:val="right"/>
      <w:pPr>
        <w:ind w:left="3879" w:hanging="180"/>
      </w:pPr>
    </w:lvl>
    <w:lvl w:ilvl="6" w:tplc="0807000F" w:tentative="1">
      <w:start w:val="1"/>
      <w:numFmt w:val="decimal"/>
      <w:lvlText w:val="%7."/>
      <w:lvlJc w:val="left"/>
      <w:pPr>
        <w:ind w:left="4599" w:hanging="360"/>
      </w:pPr>
    </w:lvl>
    <w:lvl w:ilvl="7" w:tplc="08070019" w:tentative="1">
      <w:start w:val="1"/>
      <w:numFmt w:val="lowerLetter"/>
      <w:lvlText w:val="%8."/>
      <w:lvlJc w:val="left"/>
      <w:pPr>
        <w:ind w:left="5319" w:hanging="360"/>
      </w:pPr>
    </w:lvl>
    <w:lvl w:ilvl="8" w:tplc="0807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12" w15:restartNumberingAfterBreak="0">
    <w:nsid w:val="1022125D"/>
    <w:multiLevelType w:val="multilevel"/>
    <w:tmpl w:val="63785862"/>
    <w:lvl w:ilvl="0">
      <w:start w:val="1"/>
      <w:numFmt w:val="bullet"/>
      <w:pStyle w:val="ListWithCheckboxes"/>
      <w:lvlText w:val="□"/>
      <w:lvlJc w:val="left"/>
      <w:pPr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color w:val="auto"/>
        <w:sz w:val="22"/>
      </w:rPr>
    </w:lvl>
    <w:lvl w:ilvl="4">
      <w:start w:val="1"/>
      <w:numFmt w:val="bullet"/>
      <w:lvlText w:val="□"/>
      <w:lvlJc w:val="left"/>
      <w:pPr>
        <w:ind w:left="1800" w:hanging="360"/>
      </w:pPr>
      <w:rPr>
        <w:rFonts w:ascii="Arial" w:hAnsi="Arial" w:hint="default"/>
        <w:color w:val="auto"/>
        <w:sz w:val="22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  <w:color w:val="auto"/>
        <w:sz w:val="22"/>
      </w:rPr>
    </w:lvl>
    <w:lvl w:ilvl="6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  <w:color w:val="auto"/>
        <w:sz w:val="22"/>
      </w:rPr>
    </w:lvl>
    <w:lvl w:ilvl="7">
      <w:start w:val="1"/>
      <w:numFmt w:val="bullet"/>
      <w:lvlText w:val="□"/>
      <w:lvlJc w:val="left"/>
      <w:pPr>
        <w:ind w:left="2880" w:hanging="360"/>
      </w:pPr>
      <w:rPr>
        <w:rFonts w:ascii="Arial" w:hAnsi="Arial" w:hint="default"/>
        <w:color w:val="auto"/>
        <w:sz w:val="22"/>
      </w:rPr>
    </w:lvl>
    <w:lvl w:ilvl="8">
      <w:start w:val="1"/>
      <w:numFmt w:val="bullet"/>
      <w:lvlText w:val="□"/>
      <w:lvlJc w:val="left"/>
      <w:pPr>
        <w:ind w:left="3240" w:hanging="360"/>
      </w:pPr>
      <w:rPr>
        <w:rFonts w:ascii="Arial" w:hAnsi="Arial" w:hint="default"/>
        <w:color w:val="auto"/>
        <w:sz w:val="22"/>
      </w:rPr>
    </w:lvl>
  </w:abstractNum>
  <w:abstractNum w:abstractNumId="13" w15:restartNumberingAfterBreak="0">
    <w:nsid w:val="2B436004"/>
    <w:multiLevelType w:val="multilevel"/>
    <w:tmpl w:val="E02A4EFA"/>
    <w:lvl w:ilvl="0">
      <w:start w:val="1"/>
      <w:numFmt w:val="decimal"/>
      <w:pStyle w:val="ListLevelsWithNumbers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14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5" w15:restartNumberingAfterBreak="0">
    <w:nsid w:val="3BAA2F24"/>
    <w:multiLevelType w:val="hybridMultilevel"/>
    <w:tmpl w:val="CA9C5874"/>
    <w:lvl w:ilvl="0" w:tplc="73BECD32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85A4869C" w:tentative="1">
      <w:start w:val="1"/>
      <w:numFmt w:val="lowerLetter"/>
      <w:lvlText w:val="%2."/>
      <w:lvlJc w:val="left"/>
      <w:pPr>
        <w:ind w:left="1440" w:hanging="360"/>
      </w:pPr>
    </w:lvl>
    <w:lvl w:ilvl="2" w:tplc="AC66670C" w:tentative="1">
      <w:start w:val="1"/>
      <w:numFmt w:val="lowerRoman"/>
      <w:lvlText w:val="%3."/>
      <w:lvlJc w:val="right"/>
      <w:pPr>
        <w:ind w:left="2160" w:hanging="180"/>
      </w:pPr>
    </w:lvl>
    <w:lvl w:ilvl="3" w:tplc="B704BAC6" w:tentative="1">
      <w:start w:val="1"/>
      <w:numFmt w:val="decimal"/>
      <w:lvlText w:val="%4."/>
      <w:lvlJc w:val="left"/>
      <w:pPr>
        <w:ind w:left="2880" w:hanging="360"/>
      </w:pPr>
    </w:lvl>
    <w:lvl w:ilvl="4" w:tplc="BE401FCC" w:tentative="1">
      <w:start w:val="1"/>
      <w:numFmt w:val="lowerLetter"/>
      <w:lvlText w:val="%5."/>
      <w:lvlJc w:val="left"/>
      <w:pPr>
        <w:ind w:left="3600" w:hanging="360"/>
      </w:pPr>
    </w:lvl>
    <w:lvl w:ilvl="5" w:tplc="498E1D40" w:tentative="1">
      <w:start w:val="1"/>
      <w:numFmt w:val="lowerRoman"/>
      <w:lvlText w:val="%6."/>
      <w:lvlJc w:val="right"/>
      <w:pPr>
        <w:ind w:left="4320" w:hanging="180"/>
      </w:pPr>
    </w:lvl>
    <w:lvl w:ilvl="6" w:tplc="6584DFF6" w:tentative="1">
      <w:start w:val="1"/>
      <w:numFmt w:val="decimal"/>
      <w:lvlText w:val="%7."/>
      <w:lvlJc w:val="left"/>
      <w:pPr>
        <w:ind w:left="5040" w:hanging="360"/>
      </w:pPr>
    </w:lvl>
    <w:lvl w:ilvl="7" w:tplc="9B3CEDF2" w:tentative="1">
      <w:start w:val="1"/>
      <w:numFmt w:val="lowerLetter"/>
      <w:lvlText w:val="%8."/>
      <w:lvlJc w:val="left"/>
      <w:pPr>
        <w:ind w:left="5760" w:hanging="360"/>
      </w:pPr>
    </w:lvl>
    <w:lvl w:ilvl="8" w:tplc="1A7C88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22A9B"/>
    <w:multiLevelType w:val="multilevel"/>
    <w:tmpl w:val="9A2AE9B6"/>
    <w:lvl w:ilvl="0">
      <w:start w:val="1"/>
      <w:numFmt w:val="bullet"/>
      <w:pStyle w:val="ListWithSymbols"/>
      <w:lvlText w:val="–"/>
      <w:lvlJc w:val="left"/>
      <w:pPr>
        <w:ind w:left="360" w:hanging="360"/>
      </w:pPr>
      <w:rPr>
        <w:rFonts w:ascii="Ubuntu" w:hAnsi="Ubuntu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7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3A84525"/>
    <w:multiLevelType w:val="hybridMultilevel"/>
    <w:tmpl w:val="6C9E5594"/>
    <w:lvl w:ilvl="0" w:tplc="778EF6E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8AF8EE20" w:tentative="1">
      <w:start w:val="1"/>
      <w:numFmt w:val="lowerLetter"/>
      <w:lvlText w:val="%2."/>
      <w:lvlJc w:val="left"/>
      <w:pPr>
        <w:ind w:left="1440" w:hanging="360"/>
      </w:pPr>
    </w:lvl>
    <w:lvl w:ilvl="2" w:tplc="E3886002" w:tentative="1">
      <w:start w:val="1"/>
      <w:numFmt w:val="lowerRoman"/>
      <w:lvlText w:val="%3."/>
      <w:lvlJc w:val="right"/>
      <w:pPr>
        <w:ind w:left="2160" w:hanging="180"/>
      </w:pPr>
    </w:lvl>
    <w:lvl w:ilvl="3" w:tplc="A788B462" w:tentative="1">
      <w:start w:val="1"/>
      <w:numFmt w:val="decimal"/>
      <w:lvlText w:val="%4."/>
      <w:lvlJc w:val="left"/>
      <w:pPr>
        <w:ind w:left="2880" w:hanging="360"/>
      </w:pPr>
    </w:lvl>
    <w:lvl w:ilvl="4" w:tplc="A1CC76F2" w:tentative="1">
      <w:start w:val="1"/>
      <w:numFmt w:val="lowerLetter"/>
      <w:lvlText w:val="%5."/>
      <w:lvlJc w:val="left"/>
      <w:pPr>
        <w:ind w:left="3600" w:hanging="360"/>
      </w:pPr>
    </w:lvl>
    <w:lvl w:ilvl="5" w:tplc="C5027B60" w:tentative="1">
      <w:start w:val="1"/>
      <w:numFmt w:val="lowerRoman"/>
      <w:lvlText w:val="%6."/>
      <w:lvlJc w:val="right"/>
      <w:pPr>
        <w:ind w:left="4320" w:hanging="180"/>
      </w:pPr>
    </w:lvl>
    <w:lvl w:ilvl="6" w:tplc="8EC48F4C" w:tentative="1">
      <w:start w:val="1"/>
      <w:numFmt w:val="decimal"/>
      <w:lvlText w:val="%7."/>
      <w:lvlJc w:val="left"/>
      <w:pPr>
        <w:ind w:left="5040" w:hanging="360"/>
      </w:pPr>
    </w:lvl>
    <w:lvl w:ilvl="7" w:tplc="CF70A2C4" w:tentative="1">
      <w:start w:val="1"/>
      <w:numFmt w:val="lowerLetter"/>
      <w:lvlText w:val="%8."/>
      <w:lvlJc w:val="left"/>
      <w:pPr>
        <w:ind w:left="5760" w:hanging="360"/>
      </w:pPr>
    </w:lvl>
    <w:lvl w:ilvl="8" w:tplc="B02657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96E60"/>
    <w:multiLevelType w:val="multilevel"/>
    <w:tmpl w:val="36E2F806"/>
    <w:lvl w:ilvl="0">
      <w:start w:val="1"/>
      <w:numFmt w:val="decimal"/>
      <w:pStyle w:val="ListWithNumbers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</w:lvl>
    <w:lvl w:ilvl="4">
      <w:start w:val="1"/>
      <w:numFmt w:val="decimal"/>
      <w:lvlText w:val="%1.%2.%3.%4.%5."/>
      <w:lvlJc w:val="left"/>
      <w:pPr>
        <w:tabs>
          <w:tab w:val="num" w:pos="3544"/>
        </w:tabs>
        <w:ind w:left="3544" w:hanging="9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18"/>
  </w:num>
  <w:num w:numId="5">
    <w:abstractNumId w:val="15"/>
  </w:num>
  <w:num w:numId="6">
    <w:abstractNumId w:val="1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8"/>
  </w:num>
  <w:num w:numId="20">
    <w:abstractNumId w:val="11"/>
  </w:num>
  <w:num w:numId="2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cdzOlBR0svS2Ltrv1MgnfAn3PyDZYzwe0w550vwRw9YmDZclQ2KAKBOSUE0t8szsFe2iRiggFyn+GTHKf87Rnw==" w:salt="GTJK0YrrChKGfBQeL5mwFA=="/>
  <w:defaultTabStop w:val="720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11. September 2023"/>
    <w:docVar w:name="Date.Format.Long.dateValue" w:val="45180"/>
    <w:docVar w:name="DocumentDate" w:val="11. September 2023"/>
    <w:docVar w:name="DocumentDate.dateValue" w:val="45180"/>
    <w:docVar w:name="MetaTool_officeatwork" w:val="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"/>
    <w:docVar w:name="OawAttachedTemplate" w:val="Dok_ohne Adresse.ows"/>
    <w:docVar w:name="OawBuiltInDocProps" w:val="&lt;OawBuiltInDocProps&gt;&lt;default profileUID=&quot;0&quot;&gt;&lt;word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word&gt;&lt;PDF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PDF&gt;&lt;/default&gt;&lt;/OawBuiltInDocProps&gt;_x000d_"/>
    <w:docVar w:name="OawCreatedWithOfficeatworkVersion" w:val="4.9 R3 (4.9.1361)"/>
    <w:docVar w:name="OawCreatedWithProjectID" w:val="luchmaster"/>
    <w:docVar w:name="OawCreatedWithProjectVersion" w:val="242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Bookmark name=&quot;ContentType&quot;&gt;&lt;profile type=&quot;default&quot; UID=&quot;&quot; sameAsDefault=&quot;0&quot;&gt;&lt;/profile&gt;&lt;/OawBookmark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_x0009_&lt;OawBookmark name=&quot;Footer&quot;&gt;&lt;profile type=&quot;default&quot; UID=&quot;&quot; sameAsDefault=&quot;0&quot;&gt;&lt;/profile&gt;&lt;/OawBookmark&gt;_x000d_&lt;/document&gt;_x000d_"/>
    <w:docVar w:name="OawDistributionEnabled" w:val="&lt;Profiles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1014149059130932" w:val="&lt;source&gt;&lt;Fields List=&quot;AddressB1|AddressB2|Departement|AddressB3|AddressB4&quot;/&gt;&lt;profile type=&quot;default&quot; UID=&quot;&quot; sameAsDefault=&quot;0&quot;&gt;&lt;OawDocProperty name=&quot;Organisation.AddressB1&quot; field=&quot;AddressB1&quot;/&gt;&lt;OawDocProperty name=&quot;Organisation.AddressB2&quot; field=&quot;AddressB2&quot;/&gt;&lt;OawDocProperty name=&quot;Organisation.Departement&quot; field=&quot;Departement&quot;/&gt;&lt;OawDocProperty name=&quot;Organisation.AddressB3&quot; field=&quot;AddressB3&quot;/&gt;&lt;OawDocProperty name=&quot;Organisation.AddressB4&quot; field=&quot;AddressB4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ate&quot; field=&quot;Doc.Date&quot;/&gt;&lt;OawDocProperty name=&quot;Doc.Page&quot; field=&quot;Doc.Page&quot;/&gt;&lt;OawDocProperty name=&quot;Doc.of&quot; field=&quot;Doc.of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Dok_Titel|G_Laufnummer|G_Signatu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/profile&gt;&lt;/source&gt;"/>
    <w:docVar w:name="OawDocPropSource" w:val="&lt;DocProps&gt;&lt;DocProp UID=&quot;2002122011014149059130932&quot; EntryUID=&quot;2015110910480810436062&quot;&gt;&lt;Field Name=&quot;IDName&quot; Value=&quot;BKD, Fach- und Wirtschaftsmittelschulzentrum&quot;/&gt;&lt;Field Name=&quot;Departement&quot; Value=&quot;Bildungs- und Kultur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Fach- und Wirtschaftsmittelschulzentrum Luzern&quot;/&gt;&lt;Field Name=&quot;AddressB2&quot; Value=&quot;&quot;/&gt;&lt;Field Name=&quot;AddressB3&quot; Value=&quot;&quot;/&gt;&lt;Field Name=&quot;AddressB4&quot; Value=&quot;&quot;/&gt;&lt;Field Name=&quot;AddressN1&quot; Value=&quot;Hirschengraben 10&quot;/&gt;&lt;Field Name=&quot;AddressN2&quot; Value=&quot;Postfach 3439&quot;/&gt;&lt;Field Name=&quot;AddressN3&quot; Value=&quot;6002 Luzern&quot;/&gt;&lt;Field Name=&quot;AddressN4&quot; Value=&quot;&quot;/&gt;&lt;Field Name=&quot;Postcode&quot; Value=&quot;6002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43 10&quot;/&gt;&lt;Field Name=&quot;Fax&quot; Value=&quot;&quot;/&gt;&lt;Field Name=&quot;LogoColor&quot; Value=&quot;%Logos%\Luzern.Logo.2100.350.emf&quot;/&gt;&lt;Field Name=&quot;LogoBlackWhite&quot; Value=&quot;%Logos%\Luzern.Logo.2100.350.emf&quot;/&gt;&lt;Field Name=&quot;LogoZertifikate&quot; Value=&quot;%Logos%\EFQM.300.2970.emf&quot;/&gt;&lt;Field Name=&quot;Email&quot; Value=&quot;info.fmz@edulu.ch&quot;/&gt;&lt;Field Name=&quot;Internet&quot; Value=&quot;fmz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Logo.2100.350.emf&quot;/&gt;&lt;Field Name=&quot;LogoSchriftzug&quot; Value=&quot;&quot;/&gt;&lt;Field Name=&quot;LogoTag&quot; Value=&quot;&quot;/&gt;&lt;Field Name=&quot;FusszeileFett&quot; Value=&quot;&quot;/&gt;&lt;Field Name=&quot;FusszeileNormal&quot; Value=&quot;&quot;/&gt;&lt;Field Name=&quot;Data_UID&quot; Value=&quot;201511091048081043606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23090708245431787731&quot;&gt;&lt;Field Name=&quot;IDName&quot; Value=&quot;Rodriguez Janine, FMZ&quot;/&gt;&lt;Field Name=&quot;Name&quot; Value=&quot;Janine Rodriguez&quot;/&gt;&lt;Field Name=&quot;PersonalNumber&quot; Value=&quot;&quot;/&gt;&lt;Field Name=&quot;DirectPhone&quot; Value=&quot;041 228&quot;/&gt;&lt;Field Name=&quot;DirectFax&quot; Value=&quot;&quot;/&gt;&lt;Field Name=&quot;Mobile&quot; Value=&quot;&quot;/&gt;&lt;Field Name=&quot;EMail&quot; Value=&quot;janine.rodriguez@edulu.ch&quot;/&gt;&lt;Field Name=&quot;Function&quot; Value=&quot;Leiterin Schuladministratio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Roj&quot;/&gt;&lt;Field Name=&quot;SignatureAdditional2&quot; Value=&quot;&quot;/&gt;&lt;Field Name=&quot;SignatureAdditional1&quot; Value=&quot;&quot;/&gt;&lt;Field Name=&quot;Lizenz_noetig&quot; Value=&quot;Ja&quot;/&gt;&lt;Field Name=&quot;Data_UID&quot; Value=&quot;2023090708245431787731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23090708245431787731&quot;&gt;&lt;Field Name=&quot;IDName&quot; Value=&quot;Rodriguez Janine, FMZ&quot;/&gt;&lt;Field Name=&quot;Name&quot; Value=&quot;Janine Rodriguez&quot;/&gt;&lt;Field Name=&quot;PersonalNumber&quot; Value=&quot;&quot;/&gt;&lt;Field Name=&quot;DirectPhone&quot; Value=&quot;041 228&quot;/&gt;&lt;Field Name=&quot;DirectFax&quot; Value=&quot;&quot;/&gt;&lt;Field Name=&quot;Mobile&quot; Value=&quot;&quot;/&gt;&lt;Field Name=&quot;EMail&quot; Value=&quot;janine.rodriguez@edulu.ch&quot;/&gt;&lt;Field Name=&quot;Function&quot; Value=&quot;Leiterin Schuladministratio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Roj&quot;/&gt;&lt;Field Name=&quot;SignatureAdditional2&quot; Value=&quot;&quot;/&gt;&lt;Field Name=&quot;SignatureAdditional1&quot; Value=&quot;&quot;/&gt;&lt;Field Name=&quot;Lizenz_noetig&quot; Value=&quot;Ja&quot;/&gt;&lt;Field Name=&quot;Data_UID&quot; Value=&quot;2023090708245431787731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6040509495284662868&quot; EntryUID=&quot;2023090708245431787731&quot;&gt;&lt;Field Name=&quot;IDName&quot; Value=&quot;Rodriguez Janine, FMZ&quot;/&gt;&lt;Field Name=&quot;Name&quot; Value=&quot;Janine Rodriguez&quot;/&gt;&lt;Field Name=&quot;PersonalNumber&quot; Value=&quot;&quot;/&gt;&lt;Field Name=&quot;DirectPhone&quot; Value=&quot;041 228&quot;/&gt;&lt;Field Name=&quot;DirectFax&quot; Value=&quot;&quot;/&gt;&lt;Field Name=&quot;Mobile&quot; Value=&quot;&quot;/&gt;&lt;Field Name=&quot;EMail&quot; Value=&quot;janine.rodriguez@edulu.ch&quot;/&gt;&lt;Field Name=&quot;Function&quot; Value=&quot;Leiterin Schuladministratio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Roj&quot;/&gt;&lt;Field Name=&quot;SignatureAdditional2&quot; Value=&quot;&quot;/&gt;&lt;Field Name=&quot;SignatureAdditional1&quot; Value=&quot;&quot;/&gt;&lt;Field Name=&quot;Lizenz_noetig&quot; Value=&quot;Ja&quot;/&gt;&lt;Field Name=&quot;Data_UID&quot; Value=&quot;2023090708245431787731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17017616745215329651661103243126254177183&quot;&gt;&lt;Field Name=&quot;IDName&quot; Value=&quot;Baumann Martin, FMZ&quot;/&gt;&lt;Field Name=&quot;Name&quot; Value=&quot;Martin Baumann&quot;/&gt;&lt;Field Name=&quot;PersonalNumber&quot; Value=&quot;&quot;/&gt;&lt;Field Name=&quot;DirectPhone&quot; Value=&quot;041 228 43 10&quot;/&gt;&lt;Field Name=&quot;DirectFax&quot; Value=&quot;041 228 43 12&quot;/&gt;&lt;Field Name=&quot;Mobile&quot; Value=&quot;&quot;/&gt;&lt;Field Name=&quot;EMail&quot; Value=&quot;martin.baumann@edulu.ch&quot;/&gt;&lt;Field Name=&quot;Function&quot; Value=&quot;Leiter Zentrale Dienste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Bau&quot;/&gt;&lt;Field Name=&quot;SignatureAdditional2&quot; Value=&quot;&quot;/&gt;&lt;Field Name=&quot;SignatureAdditional1&quot; Value=&quot;&quot;/&gt;&lt;Field Name=&quot;Lizenz_noetig&quot; Value=&quot;ja&quot;/&gt;&lt;Field Name=&quot;Data_UID&quot; Value=&quot;1701761674521532965166110324312625417718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6110913315368876110&quot; EntryUID=&quot;2003121817293296325874&quot;&gt;&lt;Field Name=&quot;IDName&quot; Value=&quot;(Leer)&quot;/&gt;&lt;/DocProp&gt;&lt;DocProp UID=&quot;2004112217333376588294&quot; EntryUID=&quot;2004123010144120300001&quot;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/source&gt;"/>
    <w:docVar w:name="OawProjectID" w:val="luchmaster"/>
    <w:docVar w:name="OawRecipients" w:val="&lt;Recipients&gt;&lt;Recipient&gt;&lt;UID&gt;2023091109054344263801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IntroductionImported&gt;&lt;/Introduction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/source&gt;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333376588294" w:val="0"/>
    <w:docVar w:name="OawSelectedSource.2006040509495284662868" w:val="&lt;empty/&gt;"/>
    <w:docVar w:name="OawSelectedSource.2010072016315072560894" w:val="&lt;empty/&gt;"/>
    <w:docVar w:name="OawSelectedSource.201611091331536887611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|4;DocumentTitle:=;DisplayName:=W6 - H - LZ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Footer&quot; Label=&quot;Impressum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eb0bb3a-c43c-446f-a921-de0b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A4H_LogoColor&quot; PaperSize=&quot;A4&quot; Orientation=&quot;Portrait&quot; IsSelected=&quot;fals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dfcb3621-5d45-4e40-af11-2f4f&quot; IdName=&quot;Zertifikat&quot; IsSelected=&quot;False&quot; IsExpanded=&quot;True&quot;&gt;_x000d__x000a_      &lt;AlternativeText Title=&quot;&quot;&gt;&lt;/AlternativeText&gt;_x000d__x000a_      &lt;PageSetupSpecifics&gt;_x000d__x000a_        &lt;PageSetupSpecific IdName=&quot;A4H_Zertifikate&quot; PaperSize=&quot;A4&quot; Orientation=&quot;Portrait&quot; IsSelected=&quot;true&quot;&gt;_x000d__x000a_          &lt;Source Value=&quot;[[MasterProperty(&amp;quot;Organisation&amp;quot;, &amp;quot;LogoZertifikat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DE6B63"/>
    <w:rsid w:val="000236F3"/>
    <w:rsid w:val="00045681"/>
    <w:rsid w:val="00064D7B"/>
    <w:rsid w:val="00087C4A"/>
    <w:rsid w:val="00094E53"/>
    <w:rsid w:val="00097D02"/>
    <w:rsid w:val="000C342E"/>
    <w:rsid w:val="000F1BAF"/>
    <w:rsid w:val="00147858"/>
    <w:rsid w:val="001809BD"/>
    <w:rsid w:val="00182BF9"/>
    <w:rsid w:val="001D20DE"/>
    <w:rsid w:val="00203FB4"/>
    <w:rsid w:val="00213C9E"/>
    <w:rsid w:val="00235B5A"/>
    <w:rsid w:val="00244908"/>
    <w:rsid w:val="00245B6C"/>
    <w:rsid w:val="00247EE0"/>
    <w:rsid w:val="00285F46"/>
    <w:rsid w:val="00290347"/>
    <w:rsid w:val="002B028D"/>
    <w:rsid w:val="002C1995"/>
    <w:rsid w:val="002C58B9"/>
    <w:rsid w:val="00306641"/>
    <w:rsid w:val="003173DA"/>
    <w:rsid w:val="003247FE"/>
    <w:rsid w:val="00336534"/>
    <w:rsid w:val="003575DE"/>
    <w:rsid w:val="00357DF5"/>
    <w:rsid w:val="00372DF4"/>
    <w:rsid w:val="00397E2C"/>
    <w:rsid w:val="003B7B37"/>
    <w:rsid w:val="003D3E87"/>
    <w:rsid w:val="00412A91"/>
    <w:rsid w:val="00466E55"/>
    <w:rsid w:val="00473DA5"/>
    <w:rsid w:val="00473F9C"/>
    <w:rsid w:val="00474971"/>
    <w:rsid w:val="004B08AB"/>
    <w:rsid w:val="004C59EB"/>
    <w:rsid w:val="004F4847"/>
    <w:rsid w:val="0051144A"/>
    <w:rsid w:val="0053389B"/>
    <w:rsid w:val="00534337"/>
    <w:rsid w:val="00543FA5"/>
    <w:rsid w:val="005570A6"/>
    <w:rsid w:val="0056226F"/>
    <w:rsid w:val="005843A9"/>
    <w:rsid w:val="00585B75"/>
    <w:rsid w:val="005C56B3"/>
    <w:rsid w:val="005D0B28"/>
    <w:rsid w:val="005E6DD3"/>
    <w:rsid w:val="0062034E"/>
    <w:rsid w:val="00672173"/>
    <w:rsid w:val="006A4A2C"/>
    <w:rsid w:val="006B2938"/>
    <w:rsid w:val="006B4C8A"/>
    <w:rsid w:val="006D4B93"/>
    <w:rsid w:val="006D7693"/>
    <w:rsid w:val="006D7B51"/>
    <w:rsid w:val="006E7302"/>
    <w:rsid w:val="00724715"/>
    <w:rsid w:val="0072679F"/>
    <w:rsid w:val="0073379B"/>
    <w:rsid w:val="00736799"/>
    <w:rsid w:val="0077094A"/>
    <w:rsid w:val="007845DE"/>
    <w:rsid w:val="007970F5"/>
    <w:rsid w:val="007A6E9B"/>
    <w:rsid w:val="007D746F"/>
    <w:rsid w:val="007E5947"/>
    <w:rsid w:val="00817FA7"/>
    <w:rsid w:val="00842B4B"/>
    <w:rsid w:val="00876F85"/>
    <w:rsid w:val="00886FF2"/>
    <w:rsid w:val="008B243A"/>
    <w:rsid w:val="00921C7D"/>
    <w:rsid w:val="009500C4"/>
    <w:rsid w:val="009928AA"/>
    <w:rsid w:val="009B7052"/>
    <w:rsid w:val="009C0F29"/>
    <w:rsid w:val="009D4DB0"/>
    <w:rsid w:val="00A44BF0"/>
    <w:rsid w:val="00A44E0E"/>
    <w:rsid w:val="00A60094"/>
    <w:rsid w:val="00AF139A"/>
    <w:rsid w:val="00AF334A"/>
    <w:rsid w:val="00B26929"/>
    <w:rsid w:val="00B430B7"/>
    <w:rsid w:val="00B81F9F"/>
    <w:rsid w:val="00B97F1C"/>
    <w:rsid w:val="00BD10DD"/>
    <w:rsid w:val="00BD2A7E"/>
    <w:rsid w:val="00BD7FEB"/>
    <w:rsid w:val="00BF34B2"/>
    <w:rsid w:val="00C22A5F"/>
    <w:rsid w:val="00C264AB"/>
    <w:rsid w:val="00C54A23"/>
    <w:rsid w:val="00C600DC"/>
    <w:rsid w:val="00C75E50"/>
    <w:rsid w:val="00C77D97"/>
    <w:rsid w:val="00CD1BC4"/>
    <w:rsid w:val="00D0076D"/>
    <w:rsid w:val="00D33FA5"/>
    <w:rsid w:val="00D36A72"/>
    <w:rsid w:val="00D43271"/>
    <w:rsid w:val="00D868F0"/>
    <w:rsid w:val="00D965F0"/>
    <w:rsid w:val="00DA4368"/>
    <w:rsid w:val="00DB6F4A"/>
    <w:rsid w:val="00DD23AE"/>
    <w:rsid w:val="00DD609E"/>
    <w:rsid w:val="00DD6C93"/>
    <w:rsid w:val="00DE6B63"/>
    <w:rsid w:val="00DE6B91"/>
    <w:rsid w:val="00E275BF"/>
    <w:rsid w:val="00E8087A"/>
    <w:rsid w:val="00EA3C62"/>
    <w:rsid w:val="00EC2E23"/>
    <w:rsid w:val="00ED6346"/>
    <w:rsid w:val="00F0419F"/>
    <w:rsid w:val="00F25B67"/>
    <w:rsid w:val="00F37A83"/>
    <w:rsid w:val="00F7035A"/>
    <w:rsid w:val="00F82120"/>
    <w:rsid w:val="00F832BA"/>
    <w:rsid w:val="00FD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BC1D6E9"/>
  <w15:docId w15:val="{723317D9-7BCB-43F4-955A-276736FA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Times New Roman" w:hAnsi="Segoe U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3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D7FEB"/>
  </w:style>
  <w:style w:type="paragraph" w:styleId="berschrift1">
    <w:name w:val="heading 1"/>
    <w:basedOn w:val="Standard"/>
    <w:next w:val="Standard"/>
    <w:link w:val="berschrift1Zchn"/>
    <w:qFormat/>
    <w:rsid w:val="00F37A83"/>
    <w:pPr>
      <w:keepNext/>
      <w:keepLines/>
      <w:numPr>
        <w:numId w:val="3"/>
      </w:numPr>
      <w:spacing w:before="240" w:after="120"/>
      <w:outlineLvl w:val="0"/>
    </w:pPr>
    <w:rPr>
      <w:rFonts w:cs="Arial"/>
      <w:b/>
      <w:bCs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86EFC"/>
    <w:pPr>
      <w:keepNext/>
      <w:keepLines/>
      <w:numPr>
        <w:ilvl w:val="1"/>
        <w:numId w:val="3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86EFC"/>
    <w:pPr>
      <w:keepNext/>
      <w:keepLines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B17BC"/>
    <w:pPr>
      <w:keepNext/>
      <w:keepLines/>
      <w:numPr>
        <w:ilvl w:val="3"/>
        <w:numId w:val="3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uiPriority w:val="9"/>
    <w:rsid w:val="00985C95"/>
    <w:pPr>
      <w:numPr>
        <w:ilvl w:val="4"/>
        <w:numId w:val="3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uiPriority w:val="9"/>
    <w:rsid w:val="00985C95"/>
    <w:pPr>
      <w:numPr>
        <w:ilvl w:val="5"/>
        <w:numId w:val="3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uiPriority w:val="9"/>
    <w:rsid w:val="00985C95"/>
    <w:pPr>
      <w:numPr>
        <w:ilvl w:val="6"/>
        <w:numId w:val="3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uiPriority w:val="9"/>
    <w:rsid w:val="00985C95"/>
    <w:pPr>
      <w:numPr>
        <w:ilvl w:val="7"/>
        <w:numId w:val="3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uiPriority w:val="9"/>
    <w:rsid w:val="00985C95"/>
    <w:pPr>
      <w:numPr>
        <w:ilvl w:val="8"/>
        <w:numId w:val="3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37A83"/>
    <w:rPr>
      <w:rFonts w:ascii="Segoe UI" w:hAnsi="Segoe UI" w:cs="Arial"/>
      <w:b/>
      <w:bCs/>
      <w:kern w:val="10"/>
      <w:sz w:val="28"/>
      <w:szCs w:val="32"/>
      <w:lang w:val="de-CH"/>
    </w:rPr>
  </w:style>
  <w:style w:type="paragraph" w:customStyle="1" w:styleId="Betreff">
    <w:name w:val="Betreff"/>
    <w:basedOn w:val="Standard"/>
    <w:rsid w:val="003575DE"/>
    <w:rPr>
      <w:b/>
      <w:sz w:val="24"/>
    </w:rPr>
  </w:style>
  <w:style w:type="paragraph" w:customStyle="1" w:styleId="AbsenderText">
    <w:name w:val="Absender_Text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Text"/>
    <w:rsid w:val="003575DE"/>
    <w:rPr>
      <w:b/>
    </w:rPr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5843A9"/>
    <w:pPr>
      <w:numPr>
        <w:numId w:val="1"/>
      </w:numPr>
      <w:ind w:left="425" w:hanging="425"/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F37A83"/>
    <w:pPr>
      <w:numPr>
        <w:numId w:val="6"/>
      </w:numPr>
      <w:tabs>
        <w:tab w:val="left" w:pos="425"/>
      </w:tabs>
      <w:ind w:left="425" w:hanging="425"/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3575DE"/>
    <w:rPr>
      <w:b/>
      <w:caps/>
      <w:sz w:val="24"/>
    </w:rPr>
  </w:style>
  <w:style w:type="character" w:customStyle="1" w:styleId="Inhalts-TypZchn">
    <w:name w:val="Inhalts-Typ Zchn"/>
    <w:link w:val="Inhalts-Typ"/>
    <w:rsid w:val="003575DE"/>
    <w:rPr>
      <w:rFonts w:ascii="Segoe UI" w:hAnsi="Segoe UI"/>
      <w:b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ext">
    <w:name w:val="Art-Text"/>
    <w:basedOn w:val="Standard"/>
    <w:rsid w:val="00585B75"/>
    <w:pPr>
      <w:ind w:left="425" w:hanging="425"/>
    </w:pPr>
    <w:rPr>
      <w:lang w:val="en-US"/>
    </w:rPr>
  </w:style>
  <w:style w:type="character" w:styleId="Hervorhebung">
    <w:name w:val="Emphasis"/>
    <w:uiPriority w:val="3"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Text"/>
    <w:rsid w:val="000847D5"/>
    <w:rPr>
      <w:noProof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F37A83"/>
    <w:pPr>
      <w:spacing w:before="240" w:after="120"/>
    </w:pPr>
    <w:rPr>
      <w:b/>
      <w:sz w:val="28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3C6BE6"/>
    <w:pPr>
      <w:tabs>
        <w:tab w:val="right" w:pos="9061"/>
      </w:tabs>
      <w:spacing w:before="120" w:after="60"/>
    </w:pPr>
    <w:rPr>
      <w:b/>
    </w:rPr>
  </w:style>
  <w:style w:type="paragraph" w:styleId="Verzeichnis2">
    <w:name w:val="toc 2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paragraph" w:styleId="Verzeichnis3">
    <w:name w:val="toc 3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DD23AE"/>
    <w:pPr>
      <w:pBdr>
        <w:bottom w:val="single" w:sz="4" w:space="1" w:color="auto"/>
      </w:pBdr>
      <w:tabs>
        <w:tab w:val="right" w:pos="9061"/>
      </w:tabs>
      <w:spacing w:before="240" w:after="120"/>
    </w:pPr>
    <w:rPr>
      <w:b/>
    </w:rPr>
  </w:style>
  <w:style w:type="paragraph" w:styleId="Verzeichnis4">
    <w:name w:val="toc 4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table" w:styleId="Tabellenraster">
    <w:name w:val="Table Grid"/>
    <w:basedOn w:val="NormaleTabelle"/>
    <w:uiPriority w:val="39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3C6BE6"/>
    <w:pPr>
      <w:tabs>
        <w:tab w:val="left" w:pos="9061"/>
      </w:tabs>
      <w:spacing w:before="60"/>
      <w:ind w:left="28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3C6BE6"/>
    <w:pPr>
      <w:spacing w:after="100"/>
      <w:ind w:left="1321"/>
    </w:pPr>
  </w:style>
  <w:style w:type="paragraph" w:styleId="Verzeichnis8">
    <w:name w:val="toc 8"/>
    <w:basedOn w:val="Standard"/>
    <w:next w:val="Standard"/>
    <w:autoRedefine/>
    <w:uiPriority w:val="39"/>
    <w:rsid w:val="003C6BE6"/>
    <w:pPr>
      <w:spacing w:after="100"/>
      <w:ind w:left="1542"/>
    </w:pPr>
  </w:style>
  <w:style w:type="paragraph" w:styleId="Verzeichnis9">
    <w:name w:val="toc 9"/>
    <w:basedOn w:val="Standard"/>
    <w:next w:val="Standard"/>
    <w:autoRedefine/>
    <w:uiPriority w:val="39"/>
    <w:rsid w:val="003C6BE6"/>
    <w:pPr>
      <w:spacing w:after="100"/>
      <w:ind w:left="1758"/>
    </w:pPr>
  </w:style>
  <w:style w:type="paragraph" w:customStyle="1" w:styleId="Appendix">
    <w:name w:val="Appendix"/>
    <w:basedOn w:val="berschrift1oNr"/>
    <w:next w:val="Standard"/>
    <w:uiPriority w:val="1"/>
    <w:rsid w:val="006D4B93"/>
    <w:pPr>
      <w:keepNext/>
      <w:keepLines/>
      <w:outlineLvl w:val="0"/>
    </w:pPr>
    <w:rPr>
      <w:sz w:val="24"/>
    </w:rPr>
  </w:style>
  <w:style w:type="paragraph" w:styleId="Funotentext">
    <w:name w:val="footnote text"/>
    <w:basedOn w:val="Standard"/>
    <w:link w:val="FunotentextZchn"/>
    <w:uiPriority w:val="99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DD23AE"/>
    <w:pPr>
      <w:jc w:val="right"/>
    </w:pPr>
    <w:rPr>
      <w:b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DD23AE"/>
    <w:rPr>
      <w:b/>
      <w:caps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paragraph" w:customStyle="1" w:styleId="ListLevelsWithNumbers">
    <w:name w:val="ListLevelsWithNumbers"/>
    <w:basedOn w:val="Standard"/>
    <w:rsid w:val="008B243A"/>
    <w:pPr>
      <w:numPr>
        <w:numId w:val="7"/>
      </w:numPr>
    </w:pPr>
  </w:style>
  <w:style w:type="paragraph" w:customStyle="1" w:styleId="ListWithNumbers">
    <w:name w:val="ListWithNumbers"/>
    <w:basedOn w:val="Standard"/>
    <w:qFormat/>
    <w:rsid w:val="00285F46"/>
    <w:pPr>
      <w:numPr>
        <w:numId w:val="8"/>
      </w:numPr>
    </w:pPr>
  </w:style>
  <w:style w:type="paragraph" w:customStyle="1" w:styleId="AufzhlungVif">
    <w:name w:val="Aufzählung Vif"/>
    <w:basedOn w:val="ListWithSymbols"/>
    <w:rsid w:val="00CA1B44"/>
    <w:pPr>
      <w:ind w:left="142" w:hanging="142"/>
    </w:p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3E215C"/>
    <w:rPr>
      <w:rFonts w:ascii="Segoe UI" w:hAnsi="Segoe UI" w:cs="Arial"/>
      <w:b/>
      <w:bCs/>
      <w:iCs/>
      <w:kern w:val="10"/>
      <w:sz w:val="24"/>
      <w:szCs w:val="28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3E215C"/>
    <w:rPr>
      <w:rFonts w:ascii="Segoe UI" w:hAnsi="Segoe UI" w:cs="Arial"/>
      <w:b/>
      <w:bCs/>
      <w:kern w:val="10"/>
      <w:szCs w:val="2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3E215C"/>
    <w:rPr>
      <w:rFonts w:ascii="Segoe UI" w:hAnsi="Segoe UI"/>
      <w:b/>
      <w:bCs/>
      <w:kern w:val="10"/>
      <w:szCs w:val="28"/>
      <w:lang w:val="de-CH"/>
    </w:rPr>
  </w:style>
  <w:style w:type="paragraph" w:styleId="Titel">
    <w:name w:val="Title"/>
    <w:basedOn w:val="Standard"/>
    <w:next w:val="Standard"/>
    <w:link w:val="TitelZchn"/>
    <w:uiPriority w:val="9"/>
    <w:qFormat/>
    <w:rsid w:val="00E1330E"/>
    <w:pPr>
      <w:contextualSpacing/>
    </w:pPr>
    <w:rPr>
      <w:rFonts w:eastAsiaTheme="majorEastAsia" w:cstheme="majorBidi"/>
      <w:b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9"/>
    <w:rsid w:val="00E1330E"/>
    <w:rPr>
      <w:rFonts w:eastAsiaTheme="majorEastAsia" w:cstheme="majorBidi"/>
      <w:b/>
      <w:kern w:val="10"/>
      <w:sz w:val="32"/>
      <w:szCs w:val="56"/>
      <w:lang w:val="de-CH"/>
    </w:rPr>
  </w:style>
  <w:style w:type="character" w:customStyle="1" w:styleId="Hidden">
    <w:name w:val="Hidden"/>
    <w:basedOn w:val="Absatz-Standardschriftart"/>
    <w:uiPriority w:val="1"/>
    <w:qFormat/>
    <w:rsid w:val="006D4B93"/>
    <w:rPr>
      <w:rFonts w:ascii="Segoe UI" w:hAnsi="Segoe UI"/>
      <w:vanish/>
      <w:color w:val="C00000"/>
      <w:kern w:val="0"/>
      <w:sz w:val="18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9B7052"/>
    <w:rPr>
      <w:color w:val="808080"/>
      <w:lang w:val="de-CH"/>
    </w:rPr>
  </w:style>
  <w:style w:type="paragraph" w:styleId="StandardWeb">
    <w:name w:val="Normal (Web)"/>
    <w:basedOn w:val="Standard"/>
    <w:semiHidden/>
    <w:unhideWhenUsed/>
    <w:rsid w:val="00BD7FEB"/>
    <w:rPr>
      <w:sz w:val="24"/>
      <w:szCs w:val="24"/>
    </w:rPr>
  </w:style>
  <w:style w:type="paragraph" w:styleId="Blocktext">
    <w:name w:val="Block Text"/>
    <w:basedOn w:val="Standard"/>
    <w:semiHidden/>
    <w:unhideWhenUsed/>
    <w:rsid w:val="00BD7FE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Index1">
    <w:name w:val="index 1"/>
    <w:basedOn w:val="Standard"/>
    <w:next w:val="Standard"/>
    <w:autoRedefine/>
    <w:semiHidden/>
    <w:unhideWhenUsed/>
    <w:rsid w:val="00BD7FEB"/>
    <w:pPr>
      <w:ind w:left="220" w:hanging="220"/>
    </w:pPr>
  </w:style>
  <w:style w:type="paragraph" w:styleId="Indexberschrift">
    <w:name w:val="index heading"/>
    <w:basedOn w:val="Standard"/>
    <w:next w:val="Index1"/>
    <w:semiHidden/>
    <w:unhideWhenUsed/>
    <w:rsid w:val="00BD7FEB"/>
    <w:rPr>
      <w:rFonts w:eastAsiaTheme="majorEastAsia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D7FEB"/>
    <w:pPr>
      <w:numPr>
        <w:numId w:val="0"/>
      </w:numPr>
      <w:spacing w:after="0"/>
      <w:outlineLvl w:val="9"/>
    </w:pPr>
    <w:rPr>
      <w:rFonts w:eastAsiaTheme="majorEastAsia" w:cstheme="majorBidi"/>
      <w:b w:val="0"/>
      <w:bCs w:val="0"/>
      <w:sz w:val="32"/>
    </w:rPr>
  </w:style>
  <w:style w:type="table" w:styleId="MittlereListe2-Akzent1">
    <w:name w:val="Medium List 2 Accent 1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">
    <w:name w:val="Medium List 2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2">
    <w:name w:val="Medium Grid 2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RGV-berschrift">
    <w:name w:val="toa heading"/>
    <w:basedOn w:val="Standard"/>
    <w:next w:val="Standard"/>
    <w:semiHidden/>
    <w:unhideWhenUsed/>
    <w:rsid w:val="00BD7FEB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Nachrichtenkopf">
    <w:name w:val="Message Header"/>
    <w:basedOn w:val="Standard"/>
    <w:link w:val="NachrichtenkopfZchn"/>
    <w:semiHidden/>
    <w:unhideWhenUsed/>
    <w:rsid w:val="00BD7F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BD7FEB"/>
    <w:rPr>
      <w:rFonts w:eastAsiaTheme="majorEastAsia" w:cstheme="majorBidi"/>
      <w:sz w:val="24"/>
      <w:szCs w:val="24"/>
      <w:shd w:val="pct20" w:color="auto" w:fill="auto"/>
      <w:lang w:val="de-CH"/>
    </w:rPr>
  </w:style>
  <w:style w:type="table" w:styleId="MittleresRaster2-Akzent4">
    <w:name w:val="Medium Grid 2 Accent 4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TMLBeispiel">
    <w:name w:val="HTML Sample"/>
    <w:basedOn w:val="Absatz-Standardschriftart"/>
    <w:semiHidden/>
    <w:unhideWhenUsed/>
    <w:rsid w:val="00BD7FEB"/>
    <w:rPr>
      <w:rFonts w:ascii="Segoe UI" w:hAnsi="Segoe UI"/>
      <w:sz w:val="24"/>
      <w:szCs w:val="24"/>
      <w:lang w:val="de-CH"/>
    </w:rPr>
  </w:style>
  <w:style w:type="table" w:styleId="MittlereListe2-Akzent2">
    <w:name w:val="Medium List 2 Accent 2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TMLSchreibmaschine">
    <w:name w:val="HTML Typewriter"/>
    <w:basedOn w:val="Absatz-Standardschriftart"/>
    <w:semiHidden/>
    <w:unhideWhenUsed/>
    <w:rsid w:val="00BD7FEB"/>
    <w:rPr>
      <w:rFonts w:ascii="Segoe UI" w:hAnsi="Segoe UI"/>
      <w:sz w:val="20"/>
      <w:szCs w:val="20"/>
      <w:lang w:val="de-CH"/>
    </w:rPr>
  </w:style>
  <w:style w:type="character" w:styleId="HTMLCode">
    <w:name w:val="HTML Code"/>
    <w:basedOn w:val="Absatz-Standardschriftart"/>
    <w:semiHidden/>
    <w:unhideWhenUsed/>
    <w:rsid w:val="00BD7FEB"/>
    <w:rPr>
      <w:rFonts w:ascii="Segoe UI" w:hAnsi="Segoe UI"/>
      <w:sz w:val="20"/>
      <w:szCs w:val="20"/>
      <w:lang w:val="de-CH"/>
    </w:rPr>
  </w:style>
  <w:style w:type="paragraph" w:styleId="Makrotext">
    <w:name w:val="macro"/>
    <w:link w:val="MakrotextZchn"/>
    <w:semiHidden/>
    <w:unhideWhenUsed/>
    <w:rsid w:val="00BD7F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semiHidden/>
    <w:rsid w:val="00BD7FEB"/>
    <w:rPr>
      <w:sz w:val="20"/>
      <w:szCs w:val="20"/>
      <w:lang w:val="de-CH"/>
    </w:rPr>
  </w:style>
  <w:style w:type="character" w:styleId="HTMLTastatur">
    <w:name w:val="HTML Keyboard"/>
    <w:basedOn w:val="Absatz-Standardschriftart"/>
    <w:semiHidden/>
    <w:unhideWhenUsed/>
    <w:rsid w:val="00BD7FEB"/>
    <w:rPr>
      <w:rFonts w:ascii="Segoe UI" w:hAnsi="Segoe UI"/>
      <w:sz w:val="20"/>
      <w:szCs w:val="20"/>
      <w:lang w:val="de-CH"/>
    </w:rPr>
  </w:style>
  <w:style w:type="paragraph" w:styleId="HTMLVorformatiert">
    <w:name w:val="HTML Preformatted"/>
    <w:basedOn w:val="Standard"/>
    <w:link w:val="HTMLVorformatiertZchn"/>
    <w:semiHidden/>
    <w:unhideWhenUsed/>
    <w:rsid w:val="00BD7FEB"/>
    <w:rPr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BD7FEB"/>
    <w:rPr>
      <w:sz w:val="20"/>
      <w:szCs w:val="20"/>
      <w:lang w:val="de-CH"/>
    </w:rPr>
  </w:style>
  <w:style w:type="paragraph" w:styleId="NurText">
    <w:name w:val="Plain Text"/>
    <w:basedOn w:val="Standard"/>
    <w:link w:val="NurTextZchn"/>
    <w:semiHidden/>
    <w:unhideWhenUsed/>
    <w:rsid w:val="00BD7FEB"/>
    <w:rPr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BD7FEB"/>
    <w:rPr>
      <w:sz w:val="21"/>
      <w:szCs w:val="21"/>
      <w:lang w:val="de-CH"/>
    </w:rPr>
  </w:style>
  <w:style w:type="paragraph" w:styleId="Kopfzeile">
    <w:name w:val="header"/>
    <w:basedOn w:val="Standard"/>
    <w:link w:val="KopfzeileZchn"/>
    <w:unhideWhenUsed/>
    <w:rsid w:val="00DE6B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E6B63"/>
    <w:rPr>
      <w:lang w:val="de-CH"/>
    </w:rPr>
  </w:style>
  <w:style w:type="paragraph" w:styleId="Fuzeile">
    <w:name w:val="footer"/>
    <w:basedOn w:val="Standard"/>
    <w:link w:val="FuzeileZchn"/>
    <w:unhideWhenUsed/>
    <w:rsid w:val="00DE6B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E6B63"/>
    <w:rPr>
      <w:lang w:val="de-CH"/>
    </w:rPr>
  </w:style>
  <w:style w:type="paragraph" w:customStyle="1" w:styleId="Minimal">
    <w:name w:val="Minimal"/>
    <w:basedOn w:val="Standard"/>
    <w:next w:val="Standard"/>
    <w:rsid w:val="00DE6B63"/>
    <w:rPr>
      <w:rFonts w:ascii="Arial" w:hAnsi="Arial"/>
      <w:color w:val="FFFFFF" w:themeColor="background1"/>
      <w:kern w:val="10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beruf.lu.ch/Berufslehre/Berufslehre_im_Betrieb/Berufsfachschule/berufsbildungszentren/fmz/fmz_anmeldung_broschueren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beruf.lu.ch/Berufslehre/Berufslehre_im_Betrieb/Berufsfachschule/berufsbildungszentren/fmz/fmz_anmeldung_broschueren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INE~1.ROD\AppData\Local\Temp\officeatwork\temp0000\Templates\205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82FBE9211ED4FF885DDDDFD7B2218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5C6FF3-9B19-4CEF-BDF8-199395DFBC3C}"/>
      </w:docPartPr>
      <w:docPartBody>
        <w:p w:rsidR="00645E46" w:rsidRDefault="00645E46" w:rsidP="00645E46">
          <w:pPr>
            <w:pStyle w:val="882FBE9211ED4FF885DDDDFD7B22189F3"/>
          </w:pPr>
          <w:r w:rsidRPr="00DE6B63">
            <w:rPr>
              <w:rStyle w:val="Hervorhebung"/>
            </w:rPr>
            <w:t>‍</w:t>
          </w:r>
        </w:p>
      </w:docPartBody>
    </w:docPart>
    <w:docPart>
      <w:docPartPr>
        <w:name w:val="AF3A8CF8A7BE43A29139F871B9BABE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CB1E59-1DF1-4CD2-B641-FE30CF496609}"/>
      </w:docPartPr>
      <w:docPartBody>
        <w:p w:rsidR="00645E46" w:rsidRDefault="00645E46">
          <w:pPr>
            <w:pStyle w:val="AF3A8CF8A7BE43A29139F871B9BABE32"/>
          </w:pPr>
          <w:r w:rsidRPr="00DE6B63"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">
    <w:altName w:val="Arial"/>
    <w:charset w:val="00"/>
    <w:family w:val="swiss"/>
    <w:pitch w:val="variable"/>
    <w:sig w:usb0="00000001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46"/>
    <w:rsid w:val="0064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82FBE9211ED4FF885DDDDFD7B22189F">
    <w:name w:val="882FBE9211ED4FF885DDDDFD7B22189F"/>
  </w:style>
  <w:style w:type="character" w:styleId="Fett">
    <w:name w:val="Strong"/>
    <w:qFormat/>
    <w:rPr>
      <w:b/>
      <w:bCs/>
    </w:rPr>
  </w:style>
  <w:style w:type="paragraph" w:customStyle="1" w:styleId="AF3A8CF8A7BE43A29139F871B9BABE32">
    <w:name w:val="AF3A8CF8A7BE43A29139F871B9BABE32"/>
  </w:style>
  <w:style w:type="character" w:styleId="Platzhaltertext">
    <w:name w:val="Placeholder Text"/>
    <w:basedOn w:val="Absatz-Standardschriftart"/>
    <w:uiPriority w:val="99"/>
    <w:semiHidden/>
    <w:rsid w:val="00645E46"/>
    <w:rPr>
      <w:color w:val="808080"/>
      <w:lang w:val="de-CH"/>
    </w:rPr>
  </w:style>
  <w:style w:type="paragraph" w:customStyle="1" w:styleId="5E4ED28A326E4CA78D138061B4D70B9F">
    <w:name w:val="5E4ED28A326E4CA78D138061B4D70B9F"/>
    <w:rsid w:val="00645E46"/>
    <w:pPr>
      <w:spacing w:after="0" w:line="240" w:lineRule="auto"/>
    </w:pPr>
    <w:rPr>
      <w:rFonts w:ascii="Segoe UI" w:eastAsia="Times New Roman" w:hAnsi="Segoe UI" w:cs="Times New Roman"/>
    </w:rPr>
  </w:style>
  <w:style w:type="character" w:styleId="Hervorhebung">
    <w:name w:val="Emphasis"/>
    <w:uiPriority w:val="3"/>
    <w:rsid w:val="00645E46"/>
    <w:rPr>
      <w:b/>
      <w:iCs/>
    </w:rPr>
  </w:style>
  <w:style w:type="paragraph" w:customStyle="1" w:styleId="882FBE9211ED4FF885DDDDFD7B22189F1">
    <w:name w:val="882FBE9211ED4FF885DDDDFD7B22189F1"/>
    <w:rsid w:val="00645E46"/>
    <w:pPr>
      <w:tabs>
        <w:tab w:val="center" w:pos="4321"/>
        <w:tab w:val="right" w:pos="8641"/>
      </w:tabs>
      <w:spacing w:after="0" w:line="240" w:lineRule="auto"/>
    </w:pPr>
    <w:rPr>
      <w:rFonts w:ascii="Segoe UI" w:eastAsia="Times New Roman" w:hAnsi="Segoe UI" w:cs="Times New Roman"/>
      <w:sz w:val="16"/>
    </w:rPr>
  </w:style>
  <w:style w:type="paragraph" w:customStyle="1" w:styleId="4B36950C4C534498BDEA8F150BBF4097">
    <w:name w:val="4B36950C4C534498BDEA8F150BBF4097"/>
    <w:rsid w:val="00645E46"/>
  </w:style>
  <w:style w:type="paragraph" w:customStyle="1" w:styleId="A56A8CC9525442BD9522E482219749C8">
    <w:name w:val="A56A8CC9525442BD9522E482219749C8"/>
    <w:rsid w:val="00645E46"/>
  </w:style>
  <w:style w:type="paragraph" w:customStyle="1" w:styleId="B432C23ED254425CB349C39DC27A1EF8">
    <w:name w:val="B432C23ED254425CB349C39DC27A1EF8"/>
    <w:rsid w:val="00645E46"/>
  </w:style>
  <w:style w:type="paragraph" w:customStyle="1" w:styleId="E804E927E05A474BABE2B73AE5E34BC9">
    <w:name w:val="E804E927E05A474BABE2B73AE5E34BC9"/>
    <w:rsid w:val="00645E46"/>
  </w:style>
  <w:style w:type="paragraph" w:customStyle="1" w:styleId="FBA3BF1E1EDA434F88B9BF7E2AE360AD">
    <w:name w:val="FBA3BF1E1EDA434F88B9BF7E2AE360AD"/>
    <w:rsid w:val="00645E46"/>
  </w:style>
  <w:style w:type="paragraph" w:customStyle="1" w:styleId="62453A19CA7D4E158B083511CBC4FAA3">
    <w:name w:val="62453A19CA7D4E158B083511CBC4FAA3"/>
    <w:rsid w:val="00645E46"/>
  </w:style>
  <w:style w:type="paragraph" w:customStyle="1" w:styleId="5E4ED28A326E4CA78D138061B4D70B9F1">
    <w:name w:val="5E4ED28A326E4CA78D138061B4D70B9F1"/>
    <w:rsid w:val="00645E46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4B36950C4C534498BDEA8F150BBF40971">
    <w:name w:val="4B36950C4C534498BDEA8F150BBF40971"/>
    <w:rsid w:val="00645E46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56A8CC9525442BD9522E482219749C81">
    <w:name w:val="A56A8CC9525442BD9522E482219749C81"/>
    <w:rsid w:val="00645E46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B432C23ED254425CB349C39DC27A1EF81">
    <w:name w:val="B432C23ED254425CB349C39DC27A1EF81"/>
    <w:rsid w:val="00645E46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E804E927E05A474BABE2B73AE5E34BC91">
    <w:name w:val="E804E927E05A474BABE2B73AE5E34BC91"/>
    <w:rsid w:val="00645E46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BA3BF1E1EDA434F88B9BF7E2AE360AD1">
    <w:name w:val="FBA3BF1E1EDA434F88B9BF7E2AE360AD1"/>
    <w:rsid w:val="00645E46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62453A19CA7D4E158B083511CBC4FAA31">
    <w:name w:val="62453A19CA7D4E158B083511CBC4FAA31"/>
    <w:rsid w:val="00645E46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82FBE9211ED4FF885DDDDFD7B22189F2">
    <w:name w:val="882FBE9211ED4FF885DDDDFD7B22189F2"/>
    <w:rsid w:val="00645E46"/>
    <w:pPr>
      <w:tabs>
        <w:tab w:val="center" w:pos="4321"/>
        <w:tab w:val="right" w:pos="8641"/>
      </w:tabs>
      <w:spacing w:after="0" w:line="240" w:lineRule="auto"/>
    </w:pPr>
    <w:rPr>
      <w:rFonts w:ascii="Segoe UI" w:eastAsia="Times New Roman" w:hAnsi="Segoe UI" w:cs="Times New Roman"/>
      <w:sz w:val="16"/>
    </w:rPr>
  </w:style>
  <w:style w:type="paragraph" w:customStyle="1" w:styleId="1C93143D8C7447D0B4C9394ACAD78D69">
    <w:name w:val="1C93143D8C7447D0B4C9394ACAD78D69"/>
    <w:rsid w:val="00645E46"/>
  </w:style>
  <w:style w:type="paragraph" w:customStyle="1" w:styleId="31A5F468397F4375B846053C6DF7C5D8">
    <w:name w:val="31A5F468397F4375B846053C6DF7C5D8"/>
    <w:rsid w:val="00645E46"/>
  </w:style>
  <w:style w:type="paragraph" w:customStyle="1" w:styleId="700DF6DC82FA49699B7E63ADDD3EADD9">
    <w:name w:val="700DF6DC82FA49699B7E63ADDD3EADD9"/>
    <w:rsid w:val="00645E46"/>
  </w:style>
  <w:style w:type="paragraph" w:customStyle="1" w:styleId="8EA3F877C03F41AEA3C617C67EF5A358">
    <w:name w:val="8EA3F877C03F41AEA3C617C67EF5A358"/>
    <w:rsid w:val="00645E46"/>
  </w:style>
  <w:style w:type="paragraph" w:customStyle="1" w:styleId="E4AB6ADA23AC42A8A09B8FC354AA0CC2">
    <w:name w:val="E4AB6ADA23AC42A8A09B8FC354AA0CC2"/>
    <w:rsid w:val="00645E46"/>
  </w:style>
  <w:style w:type="paragraph" w:customStyle="1" w:styleId="851CD16734414E61897AB06120E0DF2F">
    <w:name w:val="851CD16734414E61897AB06120E0DF2F"/>
    <w:rsid w:val="00645E46"/>
  </w:style>
  <w:style w:type="paragraph" w:customStyle="1" w:styleId="DDAB465A98D6458F9A58CC6501AA914B">
    <w:name w:val="DDAB465A98D6458F9A58CC6501AA914B"/>
    <w:rsid w:val="00645E46"/>
  </w:style>
  <w:style w:type="paragraph" w:customStyle="1" w:styleId="AB868F4F8D0847608EAECACD25113F84">
    <w:name w:val="AB868F4F8D0847608EAECACD25113F84"/>
    <w:rsid w:val="00645E46"/>
  </w:style>
  <w:style w:type="paragraph" w:customStyle="1" w:styleId="7A07DD8FB2AB45E4A8ED41221EA9E1B9">
    <w:name w:val="7A07DD8FB2AB45E4A8ED41221EA9E1B9"/>
    <w:rsid w:val="00645E46"/>
  </w:style>
  <w:style w:type="paragraph" w:customStyle="1" w:styleId="9596AABC724B4CB2B5099728095B078D">
    <w:name w:val="9596AABC724B4CB2B5099728095B078D"/>
    <w:rsid w:val="00645E46"/>
  </w:style>
  <w:style w:type="paragraph" w:customStyle="1" w:styleId="A53FAF474494419487BE62502FF92D79">
    <w:name w:val="A53FAF474494419487BE62502FF92D79"/>
    <w:rsid w:val="00645E46"/>
  </w:style>
  <w:style w:type="paragraph" w:customStyle="1" w:styleId="A09FD04A8F654A5D982A607F5EBA2999">
    <w:name w:val="A09FD04A8F654A5D982A607F5EBA2999"/>
    <w:rsid w:val="00645E46"/>
  </w:style>
  <w:style w:type="paragraph" w:customStyle="1" w:styleId="79A567EFAB2845D49C8454209834B8C5">
    <w:name w:val="79A567EFAB2845D49C8454209834B8C5"/>
    <w:rsid w:val="00645E46"/>
  </w:style>
  <w:style w:type="paragraph" w:customStyle="1" w:styleId="BC265C6BAF2045E487A09672241C79B0">
    <w:name w:val="BC265C6BAF2045E487A09672241C79B0"/>
    <w:rsid w:val="00645E46"/>
  </w:style>
  <w:style w:type="paragraph" w:customStyle="1" w:styleId="5E4ED28A326E4CA78D138061B4D70B9F2">
    <w:name w:val="5E4ED28A326E4CA78D138061B4D70B9F2"/>
    <w:rsid w:val="00645E46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4B36950C4C534498BDEA8F150BBF40972">
    <w:name w:val="4B36950C4C534498BDEA8F150BBF40972"/>
    <w:rsid w:val="00645E46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56A8CC9525442BD9522E482219749C82">
    <w:name w:val="A56A8CC9525442BD9522E482219749C82"/>
    <w:rsid w:val="00645E46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B432C23ED254425CB349C39DC27A1EF82">
    <w:name w:val="B432C23ED254425CB349C39DC27A1EF82"/>
    <w:rsid w:val="00645E46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E804E927E05A474BABE2B73AE5E34BC92">
    <w:name w:val="E804E927E05A474BABE2B73AE5E34BC92"/>
    <w:rsid w:val="00645E46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BA3BF1E1EDA434F88B9BF7E2AE360AD2">
    <w:name w:val="FBA3BF1E1EDA434F88B9BF7E2AE360AD2"/>
    <w:rsid w:val="00645E46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62453A19CA7D4E158B083511CBC4FAA32">
    <w:name w:val="62453A19CA7D4E158B083511CBC4FAA32"/>
    <w:rsid w:val="00645E46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1C93143D8C7447D0B4C9394ACAD78D691">
    <w:name w:val="1C93143D8C7447D0B4C9394ACAD78D691"/>
    <w:rsid w:val="00645E46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31A5F468397F4375B846053C6DF7C5D81">
    <w:name w:val="31A5F468397F4375B846053C6DF7C5D81"/>
    <w:rsid w:val="00645E46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00DF6DC82FA49699B7E63ADDD3EADD91">
    <w:name w:val="700DF6DC82FA49699B7E63ADDD3EADD91"/>
    <w:rsid w:val="00645E46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EA3F877C03F41AEA3C617C67EF5A3581">
    <w:name w:val="8EA3F877C03F41AEA3C617C67EF5A3581"/>
    <w:rsid w:val="00645E46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E4AB6ADA23AC42A8A09B8FC354AA0CC21">
    <w:name w:val="E4AB6ADA23AC42A8A09B8FC354AA0CC21"/>
    <w:rsid w:val="00645E46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51CD16734414E61897AB06120E0DF2F1">
    <w:name w:val="851CD16734414E61897AB06120E0DF2F1"/>
    <w:rsid w:val="00645E46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DDAB465A98D6458F9A58CC6501AA914B1">
    <w:name w:val="DDAB465A98D6458F9A58CC6501AA914B1"/>
    <w:rsid w:val="00645E46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B868F4F8D0847608EAECACD25113F841">
    <w:name w:val="AB868F4F8D0847608EAECACD25113F841"/>
    <w:rsid w:val="00645E46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A07DD8FB2AB45E4A8ED41221EA9E1B91">
    <w:name w:val="7A07DD8FB2AB45E4A8ED41221EA9E1B91"/>
    <w:rsid w:val="00645E46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9596AABC724B4CB2B5099728095B078D1">
    <w:name w:val="9596AABC724B4CB2B5099728095B078D1"/>
    <w:rsid w:val="00645E46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53FAF474494419487BE62502FF92D791">
    <w:name w:val="A53FAF474494419487BE62502FF92D791"/>
    <w:rsid w:val="00645E46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09FD04A8F654A5D982A607F5EBA29991">
    <w:name w:val="A09FD04A8F654A5D982A607F5EBA29991"/>
    <w:rsid w:val="00645E46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9A567EFAB2845D49C8454209834B8C51">
    <w:name w:val="79A567EFAB2845D49C8454209834B8C51"/>
    <w:rsid w:val="00645E46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BC265C6BAF2045E487A09672241C79B01">
    <w:name w:val="BC265C6BAF2045E487A09672241C79B01"/>
    <w:rsid w:val="00645E46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82FBE9211ED4FF885DDDDFD7B22189F3">
    <w:name w:val="882FBE9211ED4FF885DDDDFD7B22189F3"/>
    <w:rsid w:val="00645E46"/>
    <w:pPr>
      <w:tabs>
        <w:tab w:val="center" w:pos="4321"/>
        <w:tab w:val="right" w:pos="8641"/>
      </w:tabs>
      <w:spacing w:after="0" w:line="240" w:lineRule="auto"/>
    </w:pPr>
    <w:rPr>
      <w:rFonts w:ascii="Segoe UI" w:eastAsia="Times New Roman" w:hAnsi="Segoe UI" w:cs="Times New Roman"/>
      <w:sz w:val="16"/>
    </w:rPr>
  </w:style>
  <w:style w:type="paragraph" w:customStyle="1" w:styleId="3C7808F7ED7B4C5F8BED6351C067F35C">
    <w:name w:val="3C7808F7ED7B4C5F8BED6351C067F35C"/>
    <w:rsid w:val="00645E46"/>
  </w:style>
  <w:style w:type="paragraph" w:customStyle="1" w:styleId="F30CC0392F3C4E4783760EFDCAD42F79">
    <w:name w:val="F30CC0392F3C4E4783760EFDCAD42F79"/>
    <w:rsid w:val="00645E46"/>
  </w:style>
  <w:style w:type="paragraph" w:customStyle="1" w:styleId="6E2BF88754334B338E11262E67FA0DD2">
    <w:name w:val="6E2BF88754334B338E11262E67FA0DD2"/>
    <w:rsid w:val="00645E46"/>
  </w:style>
  <w:style w:type="paragraph" w:customStyle="1" w:styleId="CCE5691E99BA41DC9E0D24969A9A747B">
    <w:name w:val="CCE5691E99BA41DC9E0D24969A9A747B"/>
    <w:rsid w:val="00645E46"/>
  </w:style>
  <w:style w:type="paragraph" w:customStyle="1" w:styleId="6569B8BAE9A54E8E9E2847E963EFFE8F">
    <w:name w:val="6569B8BAE9A54E8E9E2847E963EFFE8F"/>
    <w:rsid w:val="00645E46"/>
  </w:style>
  <w:style w:type="paragraph" w:customStyle="1" w:styleId="8773B125366E45E798469BC1DFD5D579">
    <w:name w:val="8773B125366E45E798469BC1DFD5D579"/>
    <w:rsid w:val="00645E46"/>
  </w:style>
  <w:style w:type="paragraph" w:customStyle="1" w:styleId="B7D87ED87AE84489BED93DF0171CFDBA">
    <w:name w:val="B7D87ED87AE84489BED93DF0171CFDBA"/>
    <w:rsid w:val="00645E46"/>
  </w:style>
  <w:style w:type="paragraph" w:customStyle="1" w:styleId="0A4EF0C02043472F89B30A3DAF4435F1">
    <w:name w:val="0A4EF0C02043472F89B30A3DAF4435F1"/>
    <w:rsid w:val="00645E46"/>
  </w:style>
  <w:style w:type="paragraph" w:customStyle="1" w:styleId="7CDF20C7FFD34FF0A184D6B988796DAD">
    <w:name w:val="7CDF20C7FFD34FF0A184D6B988796DAD"/>
    <w:rsid w:val="00645E46"/>
  </w:style>
  <w:style w:type="paragraph" w:customStyle="1" w:styleId="F3777229E615498F97A213CF297BC4A6">
    <w:name w:val="F3777229E615498F97A213CF297BC4A6"/>
    <w:rsid w:val="00645E46"/>
  </w:style>
  <w:style w:type="paragraph" w:customStyle="1" w:styleId="4720A72E7C964F379D4E0FB45749527D">
    <w:name w:val="4720A72E7C964F379D4E0FB45749527D"/>
    <w:rsid w:val="00645E46"/>
  </w:style>
  <w:style w:type="paragraph" w:customStyle="1" w:styleId="E276DE0AF9124877B056F788EED1E786">
    <w:name w:val="E276DE0AF9124877B056F788EED1E786"/>
    <w:rsid w:val="00645E46"/>
  </w:style>
  <w:style w:type="paragraph" w:customStyle="1" w:styleId="3F884CC5A366401BB4CAEE09627F057A">
    <w:name w:val="3F884CC5A366401BB4CAEE09627F057A"/>
    <w:rsid w:val="00645E46"/>
  </w:style>
  <w:style w:type="paragraph" w:customStyle="1" w:styleId="AD98A08457824A8299AB2FD9E25DB242">
    <w:name w:val="AD98A08457824A8299AB2FD9E25DB242"/>
    <w:rsid w:val="00645E46"/>
  </w:style>
  <w:style w:type="paragraph" w:customStyle="1" w:styleId="4CAB232269C8416681411F8CB1FD61BC">
    <w:name w:val="4CAB232269C8416681411F8CB1FD61BC"/>
    <w:rsid w:val="00645E46"/>
  </w:style>
  <w:style w:type="paragraph" w:customStyle="1" w:styleId="6154D23E952349A4902E4027D34B7604">
    <w:name w:val="6154D23E952349A4902E4027D34B7604"/>
    <w:rsid w:val="00645E46"/>
  </w:style>
  <w:style w:type="paragraph" w:customStyle="1" w:styleId="851B55A55DC24F179EDA3FD2A0976546">
    <w:name w:val="851B55A55DC24F179EDA3FD2A0976546"/>
    <w:rsid w:val="00645E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CustomXMLPart">
  <Organisation1>Fach- und Wirtschaftsmittelschulzentrum Luzern</Organisation1>
  <FooterNormal/>
  <FooterBold/>
  <Departement>Bildungs- und Kulturdepartement
</Departement>
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Formulas">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</officeatwork>
</file>

<file path=customXml/item4.xml><?xml version="1.0" encoding="utf-8"?>
<officeatwork xmlns="http://schemas.officeatwork.com/MasterProperties">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</officeatwork>
</file>

<file path=customXml/item5.xml><?xml version="1.0" encoding="utf-8"?>
<officeatwork xmlns="http://schemas.officeatwork.com/Document">eNp7v3u/jUt+cmlual6JnU1wfk5pSWZ+nmeKnY0+MscnMS+9NDE91c7IwNTURh/OtQnLTC0HqoVScJMAxiof0g==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64A57-574E-4B82-813E-6EE8CE131B6B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0BB302DD-BCC8-4F4F-9950-0C98E8BFDC8B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A393CE47-6D34-4868-9C70-02D8CFA0A437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33BB7575-A368-4AD7-B3DD-4CF103D6E197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C9DE1F87-85E1-4146-9739-B8161FD9596C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0CE81C3A-BCCF-425B-8A96-3C5EB2638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2</Pages>
  <Words>212</Words>
  <Characters>2067</Characters>
  <Application>Microsoft Office Word</Application>
  <DocSecurity>0</DocSecurity>
  <Lines>137</Lines>
  <Paragraphs>56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Organisation</vt:lpstr>
    </vt:vector>
  </TitlesOfParts>
  <Manager>Janine Rodriguez</Manager>
  <Company>Bildungs- und Kulturdepartement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Rodriguez</dc:creator>
  <cp:keywords/>
  <dc:description/>
  <cp:lastModifiedBy>FMZ; Rodriguez Janine (Mitarbeitende)</cp:lastModifiedBy>
  <cp:revision>5</cp:revision>
  <dcterms:created xsi:type="dcterms:W3CDTF">2023-09-11T07:05:00Z</dcterms:created>
  <dcterms:modified xsi:type="dcterms:W3CDTF">2023-09-11T08:19:00Z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Janine Rodriguez</vt:lpwstr>
  </property>
  <property fmtid="{D5CDD505-2E9C-101B-9397-08002B2CF9AE}" pid="3" name="CMIdata.Dok_Titel">
    <vt:lpwstr/>
  </property>
  <property fmtid="{D5CDD505-2E9C-101B-9397-08002B2CF9AE}" pid="4" name="CMIdata.G_Laufnummer">
    <vt:lpwstr/>
  </property>
  <property fmtid="{D5CDD505-2E9C-101B-9397-08002B2CF9AE}" pid="5" name="CMIdata.G_Signatur">
    <vt:lpwstr/>
  </property>
  <property fmtid="{D5CDD505-2E9C-101B-9397-08002B2CF9AE}" pid="6" name="Contactperson.Direct Fax">
    <vt:lpwstr/>
  </property>
  <property fmtid="{D5CDD505-2E9C-101B-9397-08002B2CF9AE}" pid="7" name="Contactperson.Direct Phone">
    <vt:lpwstr/>
  </property>
  <property fmtid="{D5CDD505-2E9C-101B-9397-08002B2CF9AE}" pid="8" name="Contactperson.DirectFax">
    <vt:lpwstr/>
  </property>
  <property fmtid="{D5CDD505-2E9C-101B-9397-08002B2CF9AE}" pid="9" name="Contactperson.DirectPhone">
    <vt:lpwstr>041 228</vt:lpwstr>
  </property>
  <property fmtid="{D5CDD505-2E9C-101B-9397-08002B2CF9AE}" pid="10" name="Contactperson.Name">
    <vt:lpwstr>Janine Rodriguez</vt:lpwstr>
  </property>
  <property fmtid="{D5CDD505-2E9C-101B-9397-08002B2CF9AE}" pid="11" name="Doc.Date">
    <vt:lpwstr>Datum</vt:lpwstr>
  </property>
  <property fmtid="{D5CDD505-2E9C-101B-9397-08002B2CF9AE}" pid="12" name="Doc.of">
    <vt:lpwstr>von</vt:lpwstr>
  </property>
  <property fmtid="{D5CDD505-2E9C-101B-9397-08002B2CF9AE}" pid="13" name="Doc.Page">
    <vt:lpwstr>Seite</vt:lpwstr>
  </property>
  <property fmtid="{D5CDD505-2E9C-101B-9397-08002B2CF9AE}" pid="14" name="Doc.Text">
    <vt:lpwstr>[Text]</vt:lpwstr>
  </property>
  <property fmtid="{D5CDD505-2E9C-101B-9397-08002B2CF9AE}" pid="15" name="Organisation.AddressB1">
    <vt:lpwstr>Fach- und Wirtschaftsmittelschulzentrum Luzern</vt:lpwstr>
  </property>
  <property fmtid="{D5CDD505-2E9C-101B-9397-08002B2CF9AE}" pid="16" name="Organisation.AddressB2">
    <vt:lpwstr/>
  </property>
  <property fmtid="{D5CDD505-2E9C-101B-9397-08002B2CF9AE}" pid="17" name="Organisation.AddressB3">
    <vt:lpwstr/>
  </property>
  <property fmtid="{D5CDD505-2E9C-101B-9397-08002B2CF9AE}" pid="18" name="Organisation.AddressB4">
    <vt:lpwstr/>
  </property>
  <property fmtid="{D5CDD505-2E9C-101B-9397-08002B2CF9AE}" pid="19" name="Organisation.Departement">
    <vt:lpwstr>Bildungs- und Kulturdepartement</vt:lpwstr>
  </property>
  <property fmtid="{D5CDD505-2E9C-101B-9397-08002B2CF9AE}" pid="20" name="Outputprofile.External">
    <vt:lpwstr/>
  </property>
  <property fmtid="{D5CDD505-2E9C-101B-9397-08002B2CF9AE}" pid="21" name="Outputprofile.ExternalSignature">
    <vt:lpwstr/>
  </property>
  <property fmtid="{D5CDD505-2E9C-101B-9397-08002B2CF9AE}" pid="22" name="Outputprofile.Internal">
    <vt:lpwstr/>
  </property>
  <property fmtid="{D5CDD505-2E9C-101B-9397-08002B2CF9AE}" pid="23" name="OutputStatus">
    <vt:lpwstr>OutputStatus</vt:lpwstr>
  </property>
  <property fmtid="{D5CDD505-2E9C-101B-9397-08002B2CF9AE}" pid="24" name="Toolbar.Email">
    <vt:lpwstr>Toolbar.Email</vt:lpwstr>
  </property>
  <property fmtid="{D5CDD505-2E9C-101B-9397-08002B2CF9AE}" pid="25" name="Viacar.PIN">
    <vt:lpwstr> </vt:lpwstr>
  </property>
  <property fmtid="{D5CDD505-2E9C-101B-9397-08002B2CF9AE}" pid="26" name="Recipient.EMail">
    <vt:lpwstr/>
  </property>
</Properties>
</file>